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e735" w14:textId="352e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Королевстве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1995 г. N 2681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Республики
Казахстан с Королевством Саудовская Аравия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Посольство Республики Казахстан в городе Эр-Рияде.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 определить штатное
расписание и смету расходов Посольства Республики Казахстан в
Королевстве Саудовская Аравия.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