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f7e5" w14:textId="7c9f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судах и статусе судей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имеющий силу Конституционного закона, от 20 декабря 1995 г. N 2694 . Утратил силу - Законом РК от 25 декабря 2000 г. N 132 ~Z000132 .</w:t>
      </w:r>
    </w:p>
    <w:p>
      <w:pPr>
        <w:spacing w:after="0"/>
        <w:ind w:left="0"/>
        <w:jc w:val="both"/>
      </w:pPr>
      <w:r>
        <w:rPr>
          <w:rFonts w:ascii="Times New Roman"/>
          <w:b w:val="false"/>
          <w:i w:val="false"/>
          <w:color w:val="ff0000"/>
          <w:sz w:val="28"/>
        </w:rPr>
        <w:t xml:space="preserve">
      Сноска. Утратил силу Конституционным законом РК от 25.12.2000 </w:t>
      </w:r>
      <w:r>
        <w:rPr>
          <w:rFonts w:ascii="Times New Roman"/>
          <w:b w:val="false"/>
          <w:i w:val="false"/>
          <w:color w:val="ff0000"/>
          <w:sz w:val="28"/>
        </w:rPr>
        <w:t>N 132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ст.59</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пунктом 4 статьи 75 и пунктом 5 статьи 82 Конституции Республики Казахстан и в целях поэтапного осуществления судебно-правовой реформы издаю настоящий Указ.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Судебная власть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Судебная власть предназначена осуществлять защиту прав, свобод и законных интересов граждан, прав и законных интересов государственных органов, организаций, обеспечивать исполнение Конституции, законов, иных нормативных правовых актов, международных договоров Республики. </w:t>
      </w:r>
    </w:p>
    <w:p>
      <w:pPr>
        <w:spacing w:after="0"/>
        <w:ind w:left="0"/>
        <w:jc w:val="both"/>
      </w:pPr>
      <w:r>
        <w:rPr>
          <w:rFonts w:ascii="Times New Roman"/>
          <w:b w:val="false"/>
          <w:i w:val="false"/>
          <w:color w:val="000000"/>
          <w:sz w:val="28"/>
        </w:rPr>
        <w:t xml:space="preserve">
      2. Суды осуществляют принадлежащую им власть от имени Республики, независимо от чьей-либо воли, и в точном соответствии с Конституцией и законами Республики. </w:t>
      </w:r>
    </w:p>
    <w:p>
      <w:pPr>
        <w:spacing w:after="0"/>
        <w:ind w:left="0"/>
        <w:jc w:val="both"/>
      </w:pPr>
      <w:r>
        <w:rPr>
          <w:rFonts w:ascii="Times New Roman"/>
          <w:b w:val="false"/>
          <w:i w:val="false"/>
          <w:color w:val="000000"/>
          <w:sz w:val="28"/>
        </w:rPr>
        <w:t xml:space="preserve">
      3. Судебная власть Республики распространяется на все дела и споры, возникающие на основе Конституции Республики, законов, иных нормативных правовых актов, международных договоров Республики. </w:t>
      </w:r>
    </w:p>
    <w:p>
      <w:pPr>
        <w:spacing w:after="0"/>
        <w:ind w:left="0"/>
        <w:jc w:val="both"/>
      </w:pPr>
      <w:r>
        <w:rPr>
          <w:rFonts w:ascii="Times New Roman"/>
          <w:b w:val="false"/>
          <w:i w:val="false"/>
          <w:color w:val="000000"/>
          <w:sz w:val="28"/>
        </w:rPr>
        <w:t xml:space="preserve">
      4. Судебная власть осуществляется посредством гражданского, уголовного и иных установленных законом форм судопроизводства. </w:t>
      </w:r>
    </w:p>
    <w:p>
      <w:pPr>
        <w:spacing w:after="0"/>
        <w:ind w:left="0"/>
        <w:jc w:val="both"/>
      </w:pPr>
      <w:r>
        <w:rPr>
          <w:rFonts w:ascii="Times New Roman"/>
          <w:b w:val="false"/>
          <w:i w:val="false"/>
          <w:color w:val="000000"/>
          <w:sz w:val="28"/>
        </w:rPr>
        <w:t xml:space="preserve">
      5. Решения, приговоры, иные постановления судов, а также их законных распоряжения, требования, поручения и другие обращения обязательны к исполнению всеми государственными органами, организациями, должностными лицами, а также гражданами на всей территории Республики. Неисполнение их, а равно иное проявление неуважения к суду влекут ответственность по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Судебная система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Систему судов в Республике Казахстан составляют Верховный Суд Республики Казахстан и местные суды Республики (областные и приравненные к ним суды (Алматинский городской суд, Военный суд войск Республики Казахстан), районные (городские), военные суды), учреждаемые законом. Никакой иной орган, должностное или иное лицо не вправе брать на себя функции суда. </w:t>
      </w:r>
    </w:p>
    <w:p>
      <w:pPr>
        <w:spacing w:after="0"/>
        <w:ind w:left="0"/>
        <w:jc w:val="both"/>
      </w:pPr>
      <w:r>
        <w:rPr>
          <w:rFonts w:ascii="Times New Roman"/>
          <w:b w:val="false"/>
          <w:i w:val="false"/>
          <w:color w:val="000000"/>
          <w:sz w:val="28"/>
        </w:rPr>
        <w:t xml:space="preserve">
      2. Учреждение специальных и чрезвычайных судов под каким-либо названием не допускается. </w:t>
      </w:r>
    </w:p>
    <w:p>
      <w:pPr>
        <w:spacing w:after="0"/>
        <w:ind w:left="0"/>
        <w:jc w:val="both"/>
      </w:pPr>
      <w:r>
        <w:rPr>
          <w:rFonts w:ascii="Times New Roman"/>
          <w:b w:val="false"/>
          <w:i w:val="false"/>
          <w:color w:val="000000"/>
          <w:sz w:val="28"/>
        </w:rPr>
        <w:t xml:space="preserve">
      3. В Республике Казахстан может осуществляться специализация судов и создание в этих целях специализированных судов: хозяйственных, налоговых, семейных, по делам несовершеннолетних, административных и других. Специализированные суды имеют статус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районного (городского) суда с распространением на них</w:t>
      </w:r>
    </w:p>
    <w:p>
      <w:pPr>
        <w:spacing w:after="0"/>
        <w:ind w:left="0"/>
        <w:jc w:val="both"/>
      </w:pPr>
      <w:r>
        <w:rPr>
          <w:rFonts w:ascii="Times New Roman"/>
          <w:b w:val="false"/>
          <w:i w:val="false"/>
          <w:color w:val="000000"/>
          <w:sz w:val="28"/>
        </w:rPr>
        <w:t>
      соответствующих положений настоящего Указа.</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Сноска. Пункт 4 исключен Конституционным законом Республики</w:t>
      </w:r>
    </w:p>
    <w:p>
      <w:pPr>
        <w:spacing w:after="0"/>
        <w:ind w:left="0"/>
        <w:jc w:val="both"/>
      </w:pPr>
      <w:r>
        <w:rPr>
          <w:rFonts w:ascii="Times New Roman"/>
          <w:b w:val="false"/>
          <w:i w:val="false"/>
          <w:color w:val="000000"/>
          <w:sz w:val="28"/>
        </w:rPr>
        <w:t xml:space="preserve">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3. Единство судебной системы</w:t>
      </w:r>
    </w:p>
    <w:p>
      <w:pPr>
        <w:spacing w:after="0"/>
        <w:ind w:left="0"/>
        <w:jc w:val="both"/>
      </w:pPr>
      <w:r>
        <w:rPr>
          <w:rFonts w:ascii="Times New Roman"/>
          <w:b w:val="false"/>
          <w:i w:val="false"/>
          <w:color w:val="000000"/>
          <w:sz w:val="28"/>
        </w:rPr>
        <w:t>
      Единство судебной системы Республики обеспечивается:</w:t>
      </w:r>
    </w:p>
    <w:p>
      <w:pPr>
        <w:spacing w:after="0"/>
        <w:ind w:left="0"/>
        <w:jc w:val="both"/>
      </w:pPr>
      <w:r>
        <w:rPr>
          <w:rFonts w:ascii="Times New Roman"/>
          <w:b w:val="false"/>
          <w:i w:val="false"/>
          <w:color w:val="000000"/>
          <w:sz w:val="28"/>
        </w:rPr>
        <w:t xml:space="preserve">
      1) конституционными принципами правосудия; </w:t>
      </w:r>
    </w:p>
    <w:p>
      <w:pPr>
        <w:spacing w:after="0"/>
        <w:ind w:left="0"/>
        <w:jc w:val="both"/>
      </w:pPr>
      <w:r>
        <w:rPr>
          <w:rFonts w:ascii="Times New Roman"/>
          <w:b w:val="false"/>
          <w:i w:val="false"/>
          <w:color w:val="000000"/>
          <w:sz w:val="28"/>
        </w:rPr>
        <w:t>
      2) осуществлением судебной власти в установленных законом</w:t>
      </w:r>
    </w:p>
    <w:p>
      <w:pPr>
        <w:spacing w:after="0"/>
        <w:ind w:left="0"/>
        <w:jc w:val="both"/>
      </w:pPr>
      <w:r>
        <w:rPr>
          <w:rFonts w:ascii="Times New Roman"/>
          <w:b w:val="false"/>
          <w:i w:val="false"/>
          <w:color w:val="000000"/>
          <w:sz w:val="28"/>
        </w:rPr>
        <w:t>
      формах судопроизводства;</w:t>
      </w:r>
    </w:p>
    <w:p>
      <w:pPr>
        <w:spacing w:after="0"/>
        <w:ind w:left="0"/>
        <w:jc w:val="both"/>
      </w:pPr>
      <w:r>
        <w:rPr>
          <w:rFonts w:ascii="Times New Roman"/>
          <w:b w:val="false"/>
          <w:i w:val="false"/>
          <w:color w:val="000000"/>
          <w:sz w:val="28"/>
        </w:rPr>
        <w:t>
      3) применением судами единого законодательства;</w:t>
      </w:r>
    </w:p>
    <w:p>
      <w:pPr>
        <w:spacing w:after="0"/>
        <w:ind w:left="0"/>
        <w:jc w:val="both"/>
      </w:pPr>
      <w:r>
        <w:rPr>
          <w:rFonts w:ascii="Times New Roman"/>
          <w:b w:val="false"/>
          <w:i w:val="false"/>
          <w:color w:val="000000"/>
          <w:sz w:val="28"/>
        </w:rPr>
        <w:t>
      4) порядком формирования судов;</w:t>
      </w:r>
    </w:p>
    <w:p>
      <w:pPr>
        <w:spacing w:after="0"/>
        <w:ind w:left="0"/>
        <w:jc w:val="both"/>
      </w:pPr>
      <w:r>
        <w:rPr>
          <w:rFonts w:ascii="Times New Roman"/>
          <w:b w:val="false"/>
          <w:i w:val="false"/>
          <w:color w:val="000000"/>
          <w:sz w:val="28"/>
        </w:rPr>
        <w:t>
      5) системой исполнения вступивших в законную силу судебных</w:t>
      </w:r>
    </w:p>
    <w:p>
      <w:pPr>
        <w:spacing w:after="0"/>
        <w:ind w:left="0"/>
        <w:jc w:val="both"/>
      </w:pPr>
      <w:r>
        <w:rPr>
          <w:rFonts w:ascii="Times New Roman"/>
          <w:b w:val="false"/>
          <w:i w:val="false"/>
          <w:color w:val="000000"/>
          <w:sz w:val="28"/>
        </w:rPr>
        <w:t>
      решений на всей территории Республики;</w:t>
      </w:r>
    </w:p>
    <w:p>
      <w:pPr>
        <w:spacing w:after="0"/>
        <w:ind w:left="0"/>
        <w:jc w:val="both"/>
      </w:pPr>
      <w:r>
        <w:rPr>
          <w:rFonts w:ascii="Times New Roman"/>
          <w:b w:val="false"/>
          <w:i w:val="false"/>
          <w:color w:val="000000"/>
          <w:sz w:val="28"/>
        </w:rPr>
        <w:t>
      6) финансирование всех судов за счет средств республиканского</w:t>
      </w:r>
    </w:p>
    <w:p>
      <w:pPr>
        <w:spacing w:after="0"/>
        <w:ind w:left="0"/>
        <w:jc w:val="both"/>
      </w:pP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
      Сноска. Статья 3 - с изменениями, внесенными Конституционным</w:t>
      </w:r>
    </w:p>
    <w:p>
      <w:pPr>
        <w:spacing w:after="0"/>
        <w:ind w:left="0"/>
        <w:jc w:val="both"/>
      </w:pPr>
      <w:r>
        <w:rPr>
          <w:rFonts w:ascii="Times New Roman"/>
          <w:b w:val="false"/>
          <w:i w:val="false"/>
          <w:color w:val="000000"/>
          <w:sz w:val="28"/>
        </w:rPr>
        <w:t xml:space="preserve">
      законом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4. Основные принципы деятельности судов</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xml:space="preserve">
      Деятельность судов в Республике строится на основе принципов законности, независимости судей, равенства всех перед законом и судом, состязательности и равноправия сторон, гласности рассмотрения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Право на судебную защиту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2.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3. Во всех судах и на любой стадии судопроизводства гарантируется право на профессиональную юридическую помощь и защиту. </w:t>
      </w:r>
    </w:p>
    <w:p>
      <w:pPr>
        <w:spacing w:after="0"/>
        <w:ind w:left="0"/>
        <w:jc w:val="both"/>
      </w:pPr>
      <w:r>
        <w:rPr>
          <w:rFonts w:ascii="Times New Roman"/>
          <w:b w:val="false"/>
          <w:i w:val="false"/>
          <w:color w:val="000000"/>
          <w:sz w:val="28"/>
        </w:rPr>
        <w:t xml:space="preserve">
      4. Обращения, заявления и жалобы, подлежащие рассмотрению в порядке судопроизводства, не могут быть рассмотрены или взяты на контроль никакими другим органами, должностными или иными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Язык судопроизводства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Судопроизводство Республики Казахстан ведется на государственном языке, наравне с государственным в судопроизводстве официально употребляется русский язык. Судопроизводство может также вестись на языке большинства населения данной местности.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Гласность судебного разбирательства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Разбирательство дел во всех судах открытое. </w:t>
      </w:r>
    </w:p>
    <w:p>
      <w:pPr>
        <w:spacing w:after="0"/>
        <w:ind w:left="0"/>
        <w:jc w:val="both"/>
      </w:pPr>
      <w:r>
        <w:rPr>
          <w:rFonts w:ascii="Times New Roman"/>
          <w:b w:val="false"/>
          <w:i w:val="false"/>
          <w:color w:val="000000"/>
          <w:sz w:val="28"/>
        </w:rPr>
        <w:t xml:space="preserve">
      2. Слушание дел в закрытом заседании допускается, когда гласное разбирательство может привести к разглашению государственных секретов, военной, служебной и коммерческой тайны, либо когда существует необходимость защитить от огласки частную жизнь и личную, семейную тайну граждан, либо обеспечить безопасность участников судопроизводства. </w:t>
      </w:r>
    </w:p>
    <w:p>
      <w:pPr>
        <w:spacing w:after="0"/>
        <w:ind w:left="0"/>
        <w:jc w:val="both"/>
      </w:pPr>
      <w:r>
        <w:rPr>
          <w:rFonts w:ascii="Times New Roman"/>
          <w:b w:val="false"/>
          <w:i w:val="false"/>
          <w:color w:val="000000"/>
          <w:sz w:val="28"/>
        </w:rPr>
        <w:t xml:space="preserve">
      3. Решения, приговоры и постановления судов провозглашаются публично. </w:t>
      </w:r>
    </w:p>
    <w:p>
      <w:pPr>
        <w:spacing w:after="0"/>
        <w:ind w:left="0"/>
        <w:jc w:val="both"/>
      </w:pPr>
      <w:r>
        <w:rPr>
          <w:rFonts w:ascii="Times New Roman"/>
          <w:b w:val="false"/>
          <w:i w:val="false"/>
          <w:color w:val="000000"/>
          <w:sz w:val="28"/>
        </w:rPr>
        <w:t xml:space="preserve">
      Сноска. Статья 7 -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Состав суда при рассмотрении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Рассмотрение дел в суде первой инстанции осуществляется судьей единолично. Уголовные дела о преступлениях, за которые законом предусмотрена смертная казнь, рассматриваются в составе трех судей. </w:t>
      </w:r>
    </w:p>
    <w:p>
      <w:pPr>
        <w:spacing w:after="0"/>
        <w:ind w:left="0"/>
        <w:jc w:val="both"/>
      </w:pPr>
      <w:r>
        <w:rPr>
          <w:rFonts w:ascii="Times New Roman"/>
          <w:b w:val="false"/>
          <w:i w:val="false"/>
          <w:color w:val="000000"/>
          <w:sz w:val="28"/>
        </w:rPr>
        <w:t xml:space="preserve">
      2. Рассмотрение дел вышестоящими судами осуществляется в порядке, определенном процессуальным законодательством. </w:t>
      </w:r>
    </w:p>
    <w:p>
      <w:pPr>
        <w:spacing w:after="0"/>
        <w:ind w:left="0"/>
        <w:jc w:val="both"/>
      </w:pPr>
      <w:r>
        <w:rPr>
          <w:rFonts w:ascii="Times New Roman"/>
          <w:b w:val="false"/>
          <w:i w:val="false"/>
          <w:color w:val="000000"/>
          <w:sz w:val="28"/>
        </w:rPr>
        <w:t xml:space="preserve">
      3. При коллегиальном рассмотрение дел судьи не вправе воздерживаться от голосования. </w:t>
      </w:r>
    </w:p>
    <w:p>
      <w:pPr>
        <w:spacing w:after="0"/>
        <w:ind w:left="0"/>
        <w:jc w:val="both"/>
      </w:pPr>
      <w:r>
        <w:rPr>
          <w:rFonts w:ascii="Times New Roman"/>
          <w:b w:val="false"/>
          <w:i w:val="false"/>
          <w:color w:val="000000"/>
          <w:sz w:val="28"/>
        </w:rPr>
        <w:t xml:space="preserve">
      Сноска. Пункт 2 статьи 8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Участие прокурора и адвоката в рассмотрении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Прокуроры и адвокаты участвуют в рассмотрении судами дел на основе принципов равенства сторон и состязательности процесса.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II. Система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 Районные (городские) суды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Образование районного (городского)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Районные (городской) суд образуется и упраздняется Президентом Республики по представлению Министра юстиции в районе, городе (кроме городов районного подчинения), районе в городе. </w:t>
      </w:r>
    </w:p>
    <w:p>
      <w:pPr>
        <w:spacing w:after="0"/>
        <w:ind w:left="0"/>
        <w:jc w:val="both"/>
      </w:pPr>
      <w:r>
        <w:rPr>
          <w:rFonts w:ascii="Times New Roman"/>
          <w:b w:val="false"/>
          <w:i w:val="false"/>
          <w:color w:val="000000"/>
          <w:sz w:val="28"/>
        </w:rPr>
        <w:t xml:space="preserve">
      2. Президент Республики по представлению Министра юстиции Республики может образовать на район и город, на несколько районов (районов в городе) и городов один суд. </w:t>
      </w:r>
    </w:p>
    <w:p>
      <w:pPr>
        <w:spacing w:after="0"/>
        <w:ind w:left="0"/>
        <w:jc w:val="both"/>
      </w:pPr>
      <w:r>
        <w:rPr>
          <w:rFonts w:ascii="Times New Roman"/>
          <w:b w:val="false"/>
          <w:i w:val="false"/>
          <w:color w:val="000000"/>
          <w:sz w:val="28"/>
        </w:rPr>
        <w:t xml:space="preserve">
      3. Судебные участки районных (городских) судов образуются и упраздняются Министром юстиции по совместному представлению начальника управления юстиции и председателя областного и приравненного к нему суда. </w:t>
      </w:r>
    </w:p>
    <w:p>
      <w:pPr>
        <w:spacing w:after="0"/>
        <w:ind w:left="0"/>
        <w:jc w:val="both"/>
      </w:pPr>
      <w:r>
        <w:rPr>
          <w:rFonts w:ascii="Times New Roman"/>
          <w:b w:val="false"/>
          <w:i w:val="false"/>
          <w:color w:val="000000"/>
          <w:sz w:val="28"/>
        </w:rPr>
        <w:t xml:space="preserve">
      Сноска. Статья 10 -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Состав районного (городского)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Районный (городской) суд состоит из председателя и постоянных судей. Если по штату в районном (городском) суде имеется один судья, он осуществляет полномочия председателя суда (односоставный суд). </w:t>
      </w:r>
    </w:p>
    <w:p>
      <w:pPr>
        <w:spacing w:after="0"/>
        <w:ind w:left="0"/>
        <w:jc w:val="both"/>
      </w:pPr>
      <w:r>
        <w:rPr>
          <w:rFonts w:ascii="Times New Roman"/>
          <w:b w:val="false"/>
          <w:i w:val="false"/>
          <w:color w:val="000000"/>
          <w:sz w:val="28"/>
        </w:rPr>
        <w:t xml:space="preserve">
      В случае образования в его составе судебного участка районный (городской) суд состоит из председателя суда, старшего судьи судебного участка и постоянных судей. </w:t>
      </w:r>
    </w:p>
    <w:p>
      <w:pPr>
        <w:spacing w:after="0"/>
        <w:ind w:left="0"/>
        <w:jc w:val="both"/>
      </w:pPr>
      <w:r>
        <w:rPr>
          <w:rFonts w:ascii="Times New Roman"/>
          <w:b w:val="false"/>
          <w:i w:val="false"/>
          <w:color w:val="000000"/>
          <w:sz w:val="28"/>
        </w:rPr>
        <w:t xml:space="preserve">
      2. Общее число судей для районных (городских)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устанавливает Президент Республики по представлению Министра юстиции.</w:t>
      </w:r>
    </w:p>
    <w:p>
      <w:pPr>
        <w:spacing w:after="0"/>
        <w:ind w:left="0"/>
        <w:jc w:val="both"/>
      </w:pPr>
      <w:r>
        <w:rPr>
          <w:rFonts w:ascii="Times New Roman"/>
          <w:b w:val="false"/>
          <w:i w:val="false"/>
          <w:color w:val="000000"/>
          <w:sz w:val="28"/>
        </w:rPr>
        <w:t>
      3. Количество судей для каждого районного (городского) суда</w:t>
      </w:r>
    </w:p>
    <w:p>
      <w:pPr>
        <w:spacing w:after="0"/>
        <w:ind w:left="0"/>
        <w:jc w:val="both"/>
      </w:pPr>
      <w:r>
        <w:rPr>
          <w:rFonts w:ascii="Times New Roman"/>
          <w:b w:val="false"/>
          <w:i w:val="false"/>
          <w:color w:val="000000"/>
          <w:sz w:val="28"/>
        </w:rPr>
        <w:t>
      устанавливается Министром юстиции.</w:t>
      </w:r>
    </w:p>
    <w:p>
      <w:pPr>
        <w:spacing w:after="0"/>
        <w:ind w:left="0"/>
        <w:jc w:val="both"/>
      </w:pPr>
      <w:r>
        <w:rPr>
          <w:rFonts w:ascii="Times New Roman"/>
          <w:b w:val="false"/>
          <w:i w:val="false"/>
          <w:color w:val="000000"/>
          <w:sz w:val="28"/>
        </w:rPr>
        <w:t>
      Сноска. Пункт 1 статьи 11 дополнен абзацем - Конституционным</w:t>
      </w:r>
    </w:p>
    <w:p>
      <w:pPr>
        <w:spacing w:after="0"/>
        <w:ind w:left="0"/>
        <w:jc w:val="both"/>
      </w:pPr>
      <w:r>
        <w:rPr>
          <w:rFonts w:ascii="Times New Roman"/>
          <w:b w:val="false"/>
          <w:i w:val="false"/>
          <w:color w:val="000000"/>
          <w:sz w:val="28"/>
        </w:rPr>
        <w:t xml:space="preserve">
      законом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12. Полномочия и организация работы</w:t>
      </w:r>
    </w:p>
    <w:p>
      <w:pPr>
        <w:spacing w:after="0"/>
        <w:ind w:left="0"/>
        <w:jc w:val="both"/>
      </w:pPr>
      <w:r>
        <w:rPr>
          <w:rFonts w:ascii="Times New Roman"/>
          <w:b w:val="false"/>
          <w:i w:val="false"/>
          <w:color w:val="000000"/>
          <w:sz w:val="28"/>
        </w:rPr>
        <w:t>
                         районного (городского) суда</w:t>
      </w:r>
    </w:p>
    <w:p>
      <w:pPr>
        <w:spacing w:after="0"/>
        <w:ind w:left="0"/>
        <w:jc w:val="both"/>
      </w:pPr>
      <w:r>
        <w:rPr>
          <w:rFonts w:ascii="Times New Roman"/>
          <w:b w:val="false"/>
          <w:i w:val="false"/>
          <w:color w:val="000000"/>
          <w:sz w:val="28"/>
        </w:rPr>
        <w:t>
      1. Районный (городской) суд:</w:t>
      </w:r>
    </w:p>
    <w:p>
      <w:pPr>
        <w:spacing w:after="0"/>
        <w:ind w:left="0"/>
        <w:jc w:val="both"/>
      </w:pPr>
      <w:r>
        <w:rPr>
          <w:rFonts w:ascii="Times New Roman"/>
          <w:b w:val="false"/>
          <w:i w:val="false"/>
          <w:color w:val="000000"/>
          <w:sz w:val="28"/>
        </w:rPr>
        <w:t>
      1) рассматривает по первой инстанции все дела, за исключением</w:t>
      </w:r>
    </w:p>
    <w:p>
      <w:pPr>
        <w:spacing w:after="0"/>
        <w:ind w:left="0"/>
        <w:jc w:val="both"/>
      </w:pPr>
      <w:r>
        <w:rPr>
          <w:rFonts w:ascii="Times New Roman"/>
          <w:b w:val="false"/>
          <w:i w:val="false"/>
          <w:color w:val="000000"/>
          <w:sz w:val="28"/>
        </w:rPr>
        <w:t>
      дел, отнесенных законом к ведению других судов;</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 осуществляет другие полномочия, предоставленные ему законом.</w:t>
      </w:r>
    </w:p>
    <w:p>
      <w:pPr>
        <w:spacing w:after="0"/>
        <w:ind w:left="0"/>
        <w:jc w:val="both"/>
      </w:pPr>
      <w:r>
        <w:rPr>
          <w:rFonts w:ascii="Times New Roman"/>
          <w:b w:val="false"/>
          <w:i w:val="false"/>
          <w:color w:val="000000"/>
          <w:sz w:val="28"/>
        </w:rPr>
        <w:t>
      2. Работа многосоставного суда может быть организована</w:t>
      </w:r>
    </w:p>
    <w:p>
      <w:pPr>
        <w:spacing w:after="0"/>
        <w:ind w:left="0"/>
        <w:jc w:val="both"/>
      </w:pPr>
      <w:r>
        <w:rPr>
          <w:rFonts w:ascii="Times New Roman"/>
          <w:b w:val="false"/>
          <w:i w:val="false"/>
          <w:color w:val="000000"/>
          <w:sz w:val="28"/>
        </w:rPr>
        <w:t>
      управлением юстиции по судебным участкам.</w:t>
      </w:r>
    </w:p>
    <w:p>
      <w:pPr>
        <w:spacing w:after="0"/>
        <w:ind w:left="0"/>
        <w:jc w:val="both"/>
      </w:pPr>
      <w:r>
        <w:rPr>
          <w:rFonts w:ascii="Times New Roman"/>
          <w:b w:val="false"/>
          <w:i w:val="false"/>
          <w:color w:val="000000"/>
          <w:sz w:val="28"/>
        </w:rPr>
        <w:t>
      Сноска. Пункт 2 статьи 12 исключен Конституционным законом</w:t>
      </w:r>
    </w:p>
    <w:p>
      <w:pPr>
        <w:spacing w:after="0"/>
        <w:ind w:left="0"/>
        <w:jc w:val="both"/>
      </w:pPr>
      <w:r>
        <w:rPr>
          <w:rFonts w:ascii="Times New Roman"/>
          <w:b w:val="false"/>
          <w:i w:val="false"/>
          <w:color w:val="000000"/>
          <w:sz w:val="28"/>
        </w:rPr>
        <w:t xml:space="preserve">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13. Председатель районного (городского) суда,</w:t>
      </w:r>
    </w:p>
    <w:p>
      <w:pPr>
        <w:spacing w:after="0"/>
        <w:ind w:left="0"/>
        <w:jc w:val="both"/>
      </w:pPr>
      <w:r>
        <w:rPr>
          <w:rFonts w:ascii="Times New Roman"/>
          <w:b w:val="false"/>
          <w:i w:val="false"/>
          <w:color w:val="000000"/>
          <w:sz w:val="28"/>
        </w:rPr>
        <w:t>
                       старший судья судебного участка</w:t>
      </w:r>
    </w:p>
    <w:p>
      <w:pPr>
        <w:spacing w:after="0"/>
        <w:ind w:left="0"/>
        <w:jc w:val="both"/>
      </w:pPr>
      <w:r>
        <w:rPr>
          <w:rFonts w:ascii="Times New Roman"/>
          <w:b w:val="false"/>
          <w:i w:val="false"/>
          <w:color w:val="000000"/>
          <w:sz w:val="28"/>
        </w:rPr>
        <w:t>
      1. Председатель районного (городского) суда является судьей и</w:t>
      </w:r>
    </w:p>
    <w:p>
      <w:pPr>
        <w:spacing w:after="0"/>
        <w:ind w:left="0"/>
        <w:jc w:val="both"/>
      </w:pPr>
      <w:r>
        <w:rPr>
          <w:rFonts w:ascii="Times New Roman"/>
          <w:b w:val="false"/>
          <w:i w:val="false"/>
          <w:color w:val="000000"/>
          <w:sz w:val="28"/>
        </w:rPr>
        <w:t>
      организует работу суда.</w:t>
      </w:r>
    </w:p>
    <w:p>
      <w:pPr>
        <w:spacing w:after="0"/>
        <w:ind w:left="0"/>
        <w:jc w:val="both"/>
      </w:pPr>
      <w:r>
        <w:rPr>
          <w:rFonts w:ascii="Times New Roman"/>
          <w:b w:val="false"/>
          <w:i w:val="false"/>
          <w:color w:val="000000"/>
          <w:sz w:val="28"/>
        </w:rPr>
        <w:t>
      2. Председатель районного (городского) суда:</w:t>
      </w:r>
    </w:p>
    <w:p>
      <w:pPr>
        <w:spacing w:after="0"/>
        <w:ind w:left="0"/>
        <w:jc w:val="both"/>
      </w:pPr>
      <w:r>
        <w:rPr>
          <w:rFonts w:ascii="Times New Roman"/>
          <w:b w:val="false"/>
          <w:i w:val="false"/>
          <w:color w:val="000000"/>
          <w:sz w:val="28"/>
        </w:rPr>
        <w:t>
      1) распределяет дела между судьями и возлагает другие</w:t>
      </w:r>
    </w:p>
    <w:p>
      <w:pPr>
        <w:spacing w:after="0"/>
        <w:ind w:left="0"/>
        <w:jc w:val="both"/>
      </w:pPr>
      <w:r>
        <w:rPr>
          <w:rFonts w:ascii="Times New Roman"/>
          <w:b w:val="false"/>
          <w:i w:val="false"/>
          <w:color w:val="000000"/>
          <w:sz w:val="28"/>
        </w:rPr>
        <w:t>
      обязанности на судей;</w:t>
      </w:r>
    </w:p>
    <w:p>
      <w:pPr>
        <w:spacing w:after="0"/>
        <w:ind w:left="0"/>
        <w:jc w:val="both"/>
      </w:pPr>
      <w:r>
        <w:rPr>
          <w:rFonts w:ascii="Times New Roman"/>
          <w:b w:val="false"/>
          <w:i w:val="false"/>
          <w:color w:val="000000"/>
          <w:sz w:val="28"/>
        </w:rPr>
        <w:t>
      2) рассматривает дела по первой инстанции;</w:t>
      </w:r>
    </w:p>
    <w:p>
      <w:pPr>
        <w:spacing w:after="0"/>
        <w:ind w:left="0"/>
        <w:jc w:val="both"/>
      </w:pPr>
      <w:r>
        <w:rPr>
          <w:rFonts w:ascii="Times New Roman"/>
          <w:b w:val="false"/>
          <w:i w:val="false"/>
          <w:color w:val="000000"/>
          <w:sz w:val="28"/>
        </w:rPr>
        <w:t>
      3) ведет личный прием, организует работу суда по приему граждан</w:t>
      </w:r>
    </w:p>
    <w:p>
      <w:pPr>
        <w:spacing w:after="0"/>
        <w:ind w:left="0"/>
        <w:jc w:val="both"/>
      </w:pPr>
      <w:r>
        <w:rPr>
          <w:rFonts w:ascii="Times New Roman"/>
          <w:b w:val="false"/>
          <w:i w:val="false"/>
          <w:color w:val="000000"/>
          <w:sz w:val="28"/>
        </w:rPr>
        <w:t>
      и рассмотрению предложений, заявлений и жалоб;</w:t>
      </w:r>
    </w:p>
    <w:p>
      <w:pPr>
        <w:spacing w:after="0"/>
        <w:ind w:left="0"/>
        <w:jc w:val="both"/>
      </w:pPr>
      <w:r>
        <w:rPr>
          <w:rFonts w:ascii="Times New Roman"/>
          <w:b w:val="false"/>
          <w:i w:val="false"/>
          <w:color w:val="000000"/>
          <w:sz w:val="28"/>
        </w:rPr>
        <w:t>
      4) организует ведение и анализ судебной статистики;</w:t>
      </w:r>
    </w:p>
    <w:p>
      <w:pPr>
        <w:spacing w:after="0"/>
        <w:ind w:left="0"/>
        <w:jc w:val="both"/>
      </w:pPr>
      <w:r>
        <w:rPr>
          <w:rFonts w:ascii="Times New Roman"/>
          <w:b w:val="false"/>
          <w:i w:val="false"/>
          <w:color w:val="000000"/>
          <w:sz w:val="28"/>
        </w:rPr>
        <w:t>
      5) организует изучение судебной практики;</w:t>
      </w:r>
    </w:p>
    <w:p>
      <w:pPr>
        <w:spacing w:after="0"/>
        <w:ind w:left="0"/>
        <w:jc w:val="both"/>
      </w:pPr>
      <w:r>
        <w:rPr>
          <w:rFonts w:ascii="Times New Roman"/>
          <w:b w:val="false"/>
          <w:i w:val="false"/>
          <w:color w:val="000000"/>
          <w:sz w:val="28"/>
        </w:rPr>
        <w:t xml:space="preserve">
      6) назначает на должность и освобождает от должности работников аппарата суда, организует и контролирует их работу; </w:t>
      </w:r>
    </w:p>
    <w:p>
      <w:pPr>
        <w:spacing w:after="0"/>
        <w:ind w:left="0"/>
        <w:jc w:val="both"/>
      </w:pPr>
      <w:r>
        <w:rPr>
          <w:rFonts w:ascii="Times New Roman"/>
          <w:b w:val="false"/>
          <w:i w:val="false"/>
          <w:color w:val="000000"/>
          <w:sz w:val="28"/>
        </w:rPr>
        <w:t xml:space="preserve">
      7) организует работу по повышению квалификации судей и работников аппарата суда; </w:t>
      </w:r>
    </w:p>
    <w:p>
      <w:pPr>
        <w:spacing w:after="0"/>
        <w:ind w:left="0"/>
        <w:jc w:val="both"/>
      </w:pPr>
      <w:r>
        <w:rPr>
          <w:rFonts w:ascii="Times New Roman"/>
          <w:b w:val="false"/>
          <w:i w:val="false"/>
          <w:color w:val="000000"/>
          <w:sz w:val="28"/>
        </w:rPr>
        <w:t xml:space="preserve">
      8) издает приказы и распоряжения; </w:t>
      </w:r>
    </w:p>
    <w:p>
      <w:pPr>
        <w:spacing w:after="0"/>
        <w:ind w:left="0"/>
        <w:jc w:val="both"/>
      </w:pPr>
      <w:r>
        <w:rPr>
          <w:rFonts w:ascii="Times New Roman"/>
          <w:b w:val="false"/>
          <w:i w:val="false"/>
          <w:color w:val="000000"/>
          <w:sz w:val="28"/>
        </w:rPr>
        <w:t xml:space="preserve">
      9)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Старший судья судебного участка является судьей и обладает правами председателя районного (городского) суда, за исключением полномочий, указанных в подпунктах 4), 5), 7) и 8), а также в подпункте 6) (в части назначения на должность и освобождения от должности работников аппарата суда) пункта 2 настоящей статьи. </w:t>
      </w:r>
    </w:p>
    <w:p>
      <w:pPr>
        <w:spacing w:after="0"/>
        <w:ind w:left="0"/>
        <w:jc w:val="both"/>
      </w:pPr>
      <w:r>
        <w:rPr>
          <w:rFonts w:ascii="Times New Roman"/>
          <w:b w:val="false"/>
          <w:i w:val="false"/>
          <w:color w:val="000000"/>
          <w:sz w:val="28"/>
        </w:rPr>
        <w:t xml:space="preserve">
      Сноска. Статья 13 -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Замещение временно отсутствующих председателей, </w:t>
      </w:r>
    </w:p>
    <w:p>
      <w:pPr>
        <w:spacing w:after="0"/>
        <w:ind w:left="0"/>
        <w:jc w:val="both"/>
      </w:pPr>
      <w:r>
        <w:rPr>
          <w:rFonts w:ascii="Times New Roman"/>
          <w:b w:val="false"/>
          <w:i w:val="false"/>
          <w:color w:val="000000"/>
          <w:sz w:val="28"/>
        </w:rPr>
        <w:t xml:space="preserve">
                        старшего судьи судебного участка или судьи </w:t>
      </w:r>
    </w:p>
    <w:p>
      <w:pPr>
        <w:spacing w:after="0"/>
        <w:ind w:left="0"/>
        <w:jc w:val="both"/>
      </w:pPr>
      <w:r>
        <w:rPr>
          <w:rFonts w:ascii="Times New Roman"/>
          <w:b w:val="false"/>
          <w:i w:val="false"/>
          <w:color w:val="000000"/>
          <w:sz w:val="28"/>
        </w:rPr>
        <w:t xml:space="preserve">
                           районного (городского)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случае временного отсутствия председателя районного (городского) суда, старшего судьи судебного участка исполнение их обязанностей по приказу председателя возлагается на одного из судей этого суда. </w:t>
      </w:r>
    </w:p>
    <w:p>
      <w:pPr>
        <w:spacing w:after="0"/>
        <w:ind w:left="0"/>
        <w:jc w:val="both"/>
      </w:pPr>
      <w:r>
        <w:rPr>
          <w:rFonts w:ascii="Times New Roman"/>
          <w:b w:val="false"/>
          <w:i w:val="false"/>
          <w:color w:val="000000"/>
          <w:sz w:val="28"/>
        </w:rPr>
        <w:t xml:space="preserve">
      2. В случае временного отсутствия судьи районного (городского) суда исполнение его обязанностей управление юстиции может возложить на одного из судей другого районного (городского) суда. </w:t>
      </w:r>
    </w:p>
    <w:p>
      <w:pPr>
        <w:spacing w:after="0"/>
        <w:ind w:left="0"/>
        <w:jc w:val="both"/>
      </w:pPr>
      <w:r>
        <w:rPr>
          <w:rFonts w:ascii="Times New Roman"/>
          <w:b w:val="false"/>
          <w:i w:val="false"/>
          <w:color w:val="000000"/>
          <w:sz w:val="28"/>
        </w:rPr>
        <w:t xml:space="preserve">
      Сноска. Статья 14 -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 Областные и приравненные к ним суды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Образование областных и приравненных к ним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Областные и приравненные к ним суды образуются и упраздняются Президентом Республики по представлению Министра юстиции в каждой области и соответствующей административно-территориальной единице. </w:t>
      </w:r>
    </w:p>
    <w:p>
      <w:pPr>
        <w:spacing w:after="0"/>
        <w:ind w:left="0"/>
        <w:jc w:val="both"/>
      </w:pPr>
      <w:r>
        <w:rPr>
          <w:rFonts w:ascii="Times New Roman"/>
          <w:b w:val="false"/>
          <w:i w:val="false"/>
          <w:color w:val="000000"/>
          <w:sz w:val="28"/>
        </w:rPr>
        <w:t xml:space="preserve">
      2. Общее число судей областных и приравненных к ним судов устанавливает Президент Республики по представлению Министра юстиции. </w:t>
      </w:r>
    </w:p>
    <w:p>
      <w:pPr>
        <w:spacing w:after="0"/>
        <w:ind w:left="0"/>
        <w:jc w:val="both"/>
      </w:pPr>
      <w:r>
        <w:rPr>
          <w:rFonts w:ascii="Times New Roman"/>
          <w:b w:val="false"/>
          <w:i w:val="false"/>
          <w:color w:val="000000"/>
          <w:sz w:val="28"/>
        </w:rPr>
        <w:t xml:space="preserve">
      3. Количество судей для каждого областного и приравненного 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нему суда устанавливает Министр юстиции по представлению</w:t>
      </w:r>
    </w:p>
    <w:p>
      <w:pPr>
        <w:spacing w:after="0"/>
        <w:ind w:left="0"/>
        <w:jc w:val="both"/>
      </w:pPr>
      <w:r>
        <w:rPr>
          <w:rFonts w:ascii="Times New Roman"/>
          <w:b w:val="false"/>
          <w:i w:val="false"/>
          <w:color w:val="000000"/>
          <w:sz w:val="28"/>
        </w:rPr>
        <w:t>
      председателя соответствующего суда.</w:t>
      </w:r>
    </w:p>
    <w:p>
      <w:pPr>
        <w:spacing w:after="0"/>
        <w:ind w:left="0"/>
        <w:jc w:val="both"/>
      </w:pPr>
      <w:r>
        <w:rPr>
          <w:rFonts w:ascii="Times New Roman"/>
          <w:b w:val="false"/>
          <w:i w:val="false"/>
          <w:color w:val="000000"/>
          <w:sz w:val="28"/>
        </w:rPr>
        <w:t>
      Пункт 1 статьи 15 - с изменениями, внесенными Конституционным</w:t>
      </w:r>
    </w:p>
    <w:p>
      <w:pPr>
        <w:spacing w:after="0"/>
        <w:ind w:left="0"/>
        <w:jc w:val="both"/>
      </w:pPr>
      <w:r>
        <w:rPr>
          <w:rFonts w:ascii="Times New Roman"/>
          <w:b w:val="false"/>
          <w:i w:val="false"/>
          <w:color w:val="000000"/>
          <w:sz w:val="28"/>
        </w:rPr>
        <w:t xml:space="preserve">
      законом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16. Состав областного и приравненного к нему суда</w:t>
      </w:r>
    </w:p>
    <w:p>
      <w:pPr>
        <w:spacing w:after="0"/>
        <w:ind w:left="0"/>
        <w:jc w:val="both"/>
      </w:pPr>
      <w:r>
        <w:rPr>
          <w:rFonts w:ascii="Times New Roman"/>
          <w:b w:val="false"/>
          <w:i w:val="false"/>
          <w:color w:val="000000"/>
          <w:sz w:val="28"/>
        </w:rPr>
        <w:t>
      1. Областной и приравненный к ним суд состоит из председателя,</w:t>
      </w:r>
    </w:p>
    <w:p>
      <w:pPr>
        <w:spacing w:after="0"/>
        <w:ind w:left="0"/>
        <w:jc w:val="both"/>
      </w:pPr>
      <w:r>
        <w:rPr>
          <w:rFonts w:ascii="Times New Roman"/>
          <w:b w:val="false"/>
          <w:i w:val="false"/>
          <w:color w:val="000000"/>
          <w:sz w:val="28"/>
        </w:rPr>
        <w:t>
      председателей судебных коллегий и постоянных судей.</w:t>
      </w:r>
    </w:p>
    <w:p>
      <w:pPr>
        <w:spacing w:after="0"/>
        <w:ind w:left="0"/>
        <w:jc w:val="both"/>
      </w:pPr>
      <w:r>
        <w:rPr>
          <w:rFonts w:ascii="Times New Roman"/>
          <w:b w:val="false"/>
          <w:i w:val="false"/>
          <w:color w:val="000000"/>
          <w:sz w:val="28"/>
        </w:rPr>
        <w:t>
      2. Органами областного и приравненного к нему суда являются:</w:t>
      </w:r>
    </w:p>
    <w:p>
      <w:pPr>
        <w:spacing w:after="0"/>
        <w:ind w:left="0"/>
        <w:jc w:val="both"/>
      </w:pPr>
      <w:r>
        <w:rPr>
          <w:rFonts w:ascii="Times New Roman"/>
          <w:b w:val="false"/>
          <w:i w:val="false"/>
          <w:color w:val="000000"/>
          <w:sz w:val="28"/>
        </w:rPr>
        <w:t>
      1) президиум суда;</w:t>
      </w:r>
    </w:p>
    <w:p>
      <w:pPr>
        <w:spacing w:after="0"/>
        <w:ind w:left="0"/>
        <w:jc w:val="both"/>
      </w:pPr>
      <w:r>
        <w:rPr>
          <w:rFonts w:ascii="Times New Roman"/>
          <w:b w:val="false"/>
          <w:i w:val="false"/>
          <w:color w:val="000000"/>
          <w:sz w:val="28"/>
        </w:rPr>
        <w:t>
      2) судебная коллегия по гражданским делам;</w:t>
      </w:r>
    </w:p>
    <w:p>
      <w:pPr>
        <w:spacing w:after="0"/>
        <w:ind w:left="0"/>
        <w:jc w:val="both"/>
      </w:pPr>
      <w:r>
        <w:rPr>
          <w:rFonts w:ascii="Times New Roman"/>
          <w:b w:val="false"/>
          <w:i w:val="false"/>
          <w:color w:val="000000"/>
          <w:sz w:val="28"/>
        </w:rPr>
        <w:t>
      3) судебная коллегия по хозяйственным делам;</w:t>
      </w:r>
    </w:p>
    <w:p>
      <w:pPr>
        <w:spacing w:after="0"/>
        <w:ind w:left="0"/>
        <w:jc w:val="both"/>
      </w:pPr>
      <w:r>
        <w:rPr>
          <w:rFonts w:ascii="Times New Roman"/>
          <w:b w:val="false"/>
          <w:i w:val="false"/>
          <w:color w:val="000000"/>
          <w:sz w:val="28"/>
        </w:rPr>
        <w:t xml:space="preserve">
      4) судебная коллегия по уголовным делам. </w:t>
      </w:r>
    </w:p>
    <w:p>
      <w:pPr>
        <w:spacing w:after="0"/>
        <w:ind w:left="0"/>
        <w:jc w:val="both"/>
      </w:pPr>
      <w:r>
        <w:rPr>
          <w:rFonts w:ascii="Times New Roman"/>
          <w:b w:val="false"/>
          <w:i w:val="false"/>
          <w:color w:val="000000"/>
          <w:sz w:val="28"/>
        </w:rPr>
        <w:t>
      Сноска. Статья 16 - с изменениями, внесенными Конституционным</w:t>
      </w:r>
    </w:p>
    <w:p>
      <w:pPr>
        <w:spacing w:after="0"/>
        <w:ind w:left="0"/>
        <w:jc w:val="both"/>
      </w:pPr>
      <w:r>
        <w:rPr>
          <w:rFonts w:ascii="Times New Roman"/>
          <w:b w:val="false"/>
          <w:i w:val="false"/>
          <w:color w:val="000000"/>
          <w:sz w:val="28"/>
        </w:rPr>
        <w:t xml:space="preserve">
      законом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17. Полномочия областного и приравненного</w:t>
      </w:r>
    </w:p>
    <w:p>
      <w:pPr>
        <w:spacing w:after="0"/>
        <w:ind w:left="0"/>
        <w:jc w:val="both"/>
      </w:pPr>
      <w:r>
        <w:rPr>
          <w:rFonts w:ascii="Times New Roman"/>
          <w:b w:val="false"/>
          <w:i w:val="false"/>
          <w:color w:val="000000"/>
          <w:sz w:val="28"/>
        </w:rPr>
        <w:t>
                              к нему суда</w:t>
      </w:r>
    </w:p>
    <w:p>
      <w:pPr>
        <w:spacing w:after="0"/>
        <w:ind w:left="0"/>
        <w:jc w:val="both"/>
      </w:pPr>
      <w:r>
        <w:rPr>
          <w:rFonts w:ascii="Times New Roman"/>
          <w:b w:val="false"/>
          <w:i w:val="false"/>
          <w:color w:val="000000"/>
          <w:sz w:val="28"/>
        </w:rPr>
        <w:t>
      Областной и приравненный к нему суд:</w:t>
      </w:r>
    </w:p>
    <w:p>
      <w:pPr>
        <w:spacing w:after="0"/>
        <w:ind w:left="0"/>
        <w:jc w:val="both"/>
      </w:pPr>
      <w:r>
        <w:rPr>
          <w:rFonts w:ascii="Times New Roman"/>
          <w:b w:val="false"/>
          <w:i w:val="false"/>
          <w:color w:val="000000"/>
          <w:sz w:val="28"/>
        </w:rPr>
        <w:t xml:space="preserve">
      1) рассматривает в пределах своих полномочий дела в качестве суда первой инстанции, в апелляционном (кассационном), надзорном порядке и по вновь открывшимся обстоятельствам; </w:t>
      </w:r>
    </w:p>
    <w:p>
      <w:pPr>
        <w:spacing w:after="0"/>
        <w:ind w:left="0"/>
        <w:jc w:val="both"/>
      </w:pPr>
      <w:r>
        <w:rPr>
          <w:rFonts w:ascii="Times New Roman"/>
          <w:b w:val="false"/>
          <w:i w:val="false"/>
          <w:color w:val="000000"/>
          <w:sz w:val="28"/>
        </w:rPr>
        <w:t xml:space="preserve">
      2) осуществляет судебный надзор за районными (городскими) судами; </w:t>
      </w:r>
    </w:p>
    <w:p>
      <w:pPr>
        <w:spacing w:after="0"/>
        <w:ind w:left="0"/>
        <w:jc w:val="both"/>
      </w:pPr>
      <w:r>
        <w:rPr>
          <w:rFonts w:ascii="Times New Roman"/>
          <w:b w:val="false"/>
          <w:i w:val="false"/>
          <w:color w:val="000000"/>
          <w:sz w:val="28"/>
        </w:rPr>
        <w:t xml:space="preserve">
      3) ведет и анализирует судебную статистику, изучает и обобщает судебную практику; </w:t>
      </w:r>
    </w:p>
    <w:p>
      <w:pPr>
        <w:spacing w:after="0"/>
        <w:ind w:left="0"/>
        <w:jc w:val="both"/>
      </w:pPr>
      <w:r>
        <w:rPr>
          <w:rFonts w:ascii="Times New Roman"/>
          <w:b w:val="false"/>
          <w:i w:val="false"/>
          <w:color w:val="000000"/>
          <w:sz w:val="28"/>
        </w:rPr>
        <w:t xml:space="preserve">
      4) осуществляет другие полномочия, предоставленные ему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Президиум областного и приравненного к нему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Президиум областного и приравненного к нему суда состоит из председателя суда и четырех постоянных судей, избираемых ежегодно составом областного суда тайным голосованием большинством голосов от общего числа членов суда. </w:t>
      </w:r>
    </w:p>
    <w:p>
      <w:pPr>
        <w:spacing w:after="0"/>
        <w:ind w:left="0"/>
        <w:jc w:val="both"/>
      </w:pPr>
      <w:r>
        <w:rPr>
          <w:rFonts w:ascii="Times New Roman"/>
          <w:b w:val="false"/>
          <w:i w:val="false"/>
          <w:color w:val="000000"/>
          <w:sz w:val="28"/>
        </w:rPr>
        <w:t xml:space="preserve">
      Сноска. Статья 18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Полномочия президиума областного </w:t>
      </w:r>
    </w:p>
    <w:p>
      <w:pPr>
        <w:spacing w:after="0"/>
        <w:ind w:left="0"/>
        <w:jc w:val="both"/>
      </w:pPr>
      <w:r>
        <w:rPr>
          <w:rFonts w:ascii="Times New Roman"/>
          <w:b w:val="false"/>
          <w:i w:val="false"/>
          <w:color w:val="000000"/>
          <w:sz w:val="28"/>
        </w:rPr>
        <w:t xml:space="preserve">
                         и приравненного к нему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Президиум областного и приравненного к нему суда: </w:t>
      </w:r>
    </w:p>
    <w:p>
      <w:pPr>
        <w:spacing w:after="0"/>
        <w:ind w:left="0"/>
        <w:jc w:val="both"/>
      </w:pPr>
      <w:r>
        <w:rPr>
          <w:rFonts w:ascii="Times New Roman"/>
          <w:b w:val="false"/>
          <w:i w:val="false"/>
          <w:color w:val="000000"/>
          <w:sz w:val="28"/>
        </w:rPr>
        <w:t xml:space="preserve">
      1) в пределах своих полномочий рассматривает дела в порядке надзора и по вновь открывшимся обстоятельствам в порядке, определенном процессуальным законодательством; </w:t>
      </w:r>
    </w:p>
    <w:p>
      <w:pPr>
        <w:spacing w:after="0"/>
        <w:ind w:left="0"/>
        <w:jc w:val="both"/>
      </w:pPr>
      <w:r>
        <w:rPr>
          <w:rFonts w:ascii="Times New Roman"/>
          <w:b w:val="false"/>
          <w:i w:val="false"/>
          <w:color w:val="000000"/>
          <w:sz w:val="28"/>
        </w:rPr>
        <w:t xml:space="preserve">
      2) заслушивает отчеты председателей судебных коллегий о деятельности коллегий, рассматривает вопросы аппарата суда; </w:t>
      </w:r>
    </w:p>
    <w:p>
      <w:pPr>
        <w:spacing w:after="0"/>
        <w:ind w:left="0"/>
        <w:jc w:val="both"/>
      </w:pPr>
      <w:r>
        <w:rPr>
          <w:rFonts w:ascii="Times New Roman"/>
          <w:b w:val="false"/>
          <w:i w:val="false"/>
          <w:color w:val="000000"/>
          <w:sz w:val="28"/>
        </w:rPr>
        <w:t xml:space="preserve">
      3) рассматривает материалы изучения судебной практики и анализа судебной статистики, вопросы соблюдения законности при отправлении правосудия районными (городскими) судами; </w:t>
      </w:r>
    </w:p>
    <w:p>
      <w:pPr>
        <w:spacing w:after="0"/>
        <w:ind w:left="0"/>
        <w:jc w:val="both"/>
      </w:pPr>
      <w:r>
        <w:rPr>
          <w:rFonts w:ascii="Times New Roman"/>
          <w:b w:val="false"/>
          <w:i w:val="false"/>
          <w:color w:val="000000"/>
          <w:sz w:val="28"/>
        </w:rPr>
        <w:t xml:space="preserve">
      4)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Сноска. Статья 19 -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Порядок работы президиума областного </w:t>
      </w:r>
    </w:p>
    <w:p>
      <w:pPr>
        <w:spacing w:after="0"/>
        <w:ind w:left="0"/>
        <w:jc w:val="both"/>
      </w:pPr>
      <w:r>
        <w:rPr>
          <w:rFonts w:ascii="Times New Roman"/>
          <w:b w:val="false"/>
          <w:i w:val="false"/>
          <w:color w:val="000000"/>
          <w:sz w:val="28"/>
        </w:rPr>
        <w:t xml:space="preserve">
                            и приравненного к нему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Заседания президиума областного и приравненного к нему суда правомочны при наличии более половины его членов. </w:t>
      </w:r>
    </w:p>
    <w:p>
      <w:pPr>
        <w:spacing w:after="0"/>
        <w:ind w:left="0"/>
        <w:jc w:val="both"/>
      </w:pPr>
      <w:r>
        <w:rPr>
          <w:rFonts w:ascii="Times New Roman"/>
          <w:b w:val="false"/>
          <w:i w:val="false"/>
          <w:color w:val="000000"/>
          <w:sz w:val="28"/>
        </w:rPr>
        <w:t xml:space="preserve">
      2. Постановления президиума подписываются председательствующим. </w:t>
      </w:r>
    </w:p>
    <w:p>
      <w:pPr>
        <w:spacing w:after="0"/>
        <w:ind w:left="0"/>
        <w:jc w:val="both"/>
      </w:pPr>
      <w:r>
        <w:rPr>
          <w:rFonts w:ascii="Times New Roman"/>
          <w:b w:val="false"/>
          <w:i w:val="false"/>
          <w:color w:val="000000"/>
          <w:sz w:val="28"/>
        </w:rPr>
        <w:t xml:space="preserve">
      3. Организация и порядок работы президиума областного и приравненного к нему суда определяются принимаемым им регламентом.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Судебные коллегии областного и </w:t>
      </w:r>
    </w:p>
    <w:p>
      <w:pPr>
        <w:spacing w:after="0"/>
        <w:ind w:left="0"/>
        <w:jc w:val="both"/>
      </w:pPr>
      <w:r>
        <w:rPr>
          <w:rFonts w:ascii="Times New Roman"/>
          <w:b w:val="false"/>
          <w:i w:val="false"/>
          <w:color w:val="000000"/>
          <w:sz w:val="28"/>
        </w:rPr>
        <w:t xml:space="preserve">
                         приравненного к нему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Судебные коллегии областного и приравненного к нему суда рассматривают в пределах своих полномочий дела в качестве судов первой инстанции, в апелляционном (кассационном) порядке и по вновь открывшимися обстоятельствам, а также осуществляют другие полномочия, предоставленные им законом. </w:t>
      </w:r>
    </w:p>
    <w:p>
      <w:pPr>
        <w:spacing w:after="0"/>
        <w:ind w:left="0"/>
        <w:jc w:val="both"/>
      </w:pPr>
      <w:r>
        <w:rPr>
          <w:rFonts w:ascii="Times New Roman"/>
          <w:b w:val="false"/>
          <w:i w:val="false"/>
          <w:color w:val="000000"/>
          <w:sz w:val="28"/>
        </w:rPr>
        <w:t xml:space="preserve">
      2. Составы судебных коллегий по гражданским, хозяйственным и уголовным делам областного и приравненного к нему суда утверждаются председателем суда из числа судей соответствующего суда. </w:t>
      </w:r>
    </w:p>
    <w:p>
      <w:pPr>
        <w:spacing w:after="0"/>
        <w:ind w:left="0"/>
        <w:jc w:val="both"/>
      </w:pPr>
      <w:r>
        <w:rPr>
          <w:rFonts w:ascii="Times New Roman"/>
          <w:b w:val="false"/>
          <w:i w:val="false"/>
          <w:color w:val="000000"/>
          <w:sz w:val="28"/>
        </w:rPr>
        <w:t xml:space="preserve">
      3. Председатель областного и приравненного к нему суда в необходимых случаях вправе привлекать судей одной судебной коллегии для рассмотрения дел в составе другой судебной коллегии. </w:t>
      </w:r>
    </w:p>
    <w:p>
      <w:pPr>
        <w:spacing w:after="0"/>
        <w:ind w:left="0"/>
        <w:jc w:val="both"/>
      </w:pPr>
      <w:r>
        <w:rPr>
          <w:rFonts w:ascii="Times New Roman"/>
          <w:b w:val="false"/>
          <w:i w:val="false"/>
          <w:color w:val="000000"/>
          <w:sz w:val="28"/>
        </w:rPr>
        <w:t xml:space="preserve">
      Сноска. Статья 21 -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Председатель областного и приравненного </w:t>
      </w:r>
    </w:p>
    <w:p>
      <w:pPr>
        <w:spacing w:after="0"/>
        <w:ind w:left="0"/>
        <w:jc w:val="both"/>
      </w:pPr>
      <w:r>
        <w:rPr>
          <w:rFonts w:ascii="Times New Roman"/>
          <w:b w:val="false"/>
          <w:i w:val="false"/>
          <w:color w:val="000000"/>
          <w:sz w:val="28"/>
        </w:rPr>
        <w:t xml:space="preserve">
                                 к нему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областного и приравненного к нему суда является судьей и организует работу суда. </w:t>
      </w:r>
    </w:p>
    <w:p>
      <w:pPr>
        <w:spacing w:after="0"/>
        <w:ind w:left="0"/>
        <w:jc w:val="both"/>
      </w:pPr>
      <w:r>
        <w:rPr>
          <w:rFonts w:ascii="Times New Roman"/>
          <w:b w:val="false"/>
          <w:i w:val="false"/>
          <w:color w:val="000000"/>
          <w:sz w:val="28"/>
        </w:rPr>
        <w:t xml:space="preserve">
      2. Председатель областного и приравненного к нему суда: </w:t>
      </w:r>
    </w:p>
    <w:p>
      <w:pPr>
        <w:spacing w:after="0"/>
        <w:ind w:left="0"/>
        <w:jc w:val="both"/>
      </w:pPr>
      <w:r>
        <w:rPr>
          <w:rFonts w:ascii="Times New Roman"/>
          <w:b w:val="false"/>
          <w:i w:val="false"/>
          <w:color w:val="000000"/>
          <w:sz w:val="28"/>
        </w:rPr>
        <w:t xml:space="preserve">
      1) созывает президиум суда и председательствует на его заседаниях; </w:t>
      </w:r>
    </w:p>
    <w:p>
      <w:pPr>
        <w:spacing w:after="0"/>
        <w:ind w:left="0"/>
        <w:jc w:val="both"/>
      </w:pPr>
      <w:r>
        <w:rPr>
          <w:rFonts w:ascii="Times New Roman"/>
          <w:b w:val="false"/>
          <w:i w:val="false"/>
          <w:color w:val="000000"/>
          <w:sz w:val="28"/>
        </w:rPr>
        <w:t xml:space="preserve">
      2) председательствует в судебных заседаниях судебных коллегий и рассматривает дела по первой инстанции; </w:t>
      </w:r>
    </w:p>
    <w:p>
      <w:pPr>
        <w:spacing w:after="0"/>
        <w:ind w:left="0"/>
        <w:jc w:val="both"/>
      </w:pPr>
      <w:r>
        <w:rPr>
          <w:rFonts w:ascii="Times New Roman"/>
          <w:b w:val="false"/>
          <w:i w:val="false"/>
          <w:color w:val="000000"/>
          <w:sz w:val="28"/>
        </w:rPr>
        <w:t xml:space="preserve">
      3) вносит в пределах и порядке, установленных законом, протесты на судебные постановления; </w:t>
      </w:r>
    </w:p>
    <w:p>
      <w:pPr>
        <w:spacing w:after="0"/>
        <w:ind w:left="0"/>
        <w:jc w:val="both"/>
      </w:pPr>
      <w:r>
        <w:rPr>
          <w:rFonts w:ascii="Times New Roman"/>
          <w:b w:val="false"/>
          <w:i w:val="false"/>
          <w:color w:val="000000"/>
          <w:sz w:val="28"/>
        </w:rPr>
        <w:t xml:space="preserve">
      4) в случаях и порядке, установленных законом, вправе приостановить исполнение решений и определения по гражданским, хозяйственным и административным делам; </w:t>
      </w:r>
    </w:p>
    <w:p>
      <w:pPr>
        <w:spacing w:after="0"/>
        <w:ind w:left="0"/>
        <w:jc w:val="both"/>
      </w:pPr>
      <w:r>
        <w:rPr>
          <w:rFonts w:ascii="Times New Roman"/>
          <w:b w:val="false"/>
          <w:i w:val="false"/>
          <w:color w:val="000000"/>
          <w:sz w:val="28"/>
        </w:rPr>
        <w:t xml:space="preserve">
      5) участвует в подборе и представлении в Министерство юстиции кандидатов на должности председателей судебных коллегий и в судьи областного и приравненного к нему суда; </w:t>
      </w:r>
    </w:p>
    <w:p>
      <w:pPr>
        <w:spacing w:after="0"/>
        <w:ind w:left="0"/>
        <w:jc w:val="both"/>
      </w:pPr>
      <w:r>
        <w:rPr>
          <w:rFonts w:ascii="Times New Roman"/>
          <w:b w:val="false"/>
          <w:i w:val="false"/>
          <w:color w:val="000000"/>
          <w:sz w:val="28"/>
        </w:rPr>
        <w:t xml:space="preserve">
      6) утверждает составы и осуществляет общее руководство деятельностью судебных коллегий, распределяет обязанности между председателями коллегий; </w:t>
      </w:r>
    </w:p>
    <w:p>
      <w:pPr>
        <w:spacing w:after="0"/>
        <w:ind w:left="0"/>
        <w:jc w:val="both"/>
      </w:pPr>
      <w:r>
        <w:rPr>
          <w:rFonts w:ascii="Times New Roman"/>
          <w:b w:val="false"/>
          <w:i w:val="false"/>
          <w:color w:val="000000"/>
          <w:sz w:val="28"/>
        </w:rPr>
        <w:t xml:space="preserve">
      7) возлагает исполнение обязанностей председателя судебной коллегии в случае его временного отсутствия на одного из членов суда; </w:t>
      </w:r>
    </w:p>
    <w:p>
      <w:pPr>
        <w:spacing w:after="0"/>
        <w:ind w:left="0"/>
        <w:jc w:val="both"/>
      </w:pPr>
      <w:r>
        <w:rPr>
          <w:rFonts w:ascii="Times New Roman"/>
          <w:b w:val="false"/>
          <w:i w:val="false"/>
          <w:color w:val="000000"/>
          <w:sz w:val="28"/>
        </w:rPr>
        <w:t xml:space="preserve">
      8) организует ведение и анализ судебной статистики, изучение судебной практики; </w:t>
      </w:r>
    </w:p>
    <w:p>
      <w:pPr>
        <w:spacing w:after="0"/>
        <w:ind w:left="0"/>
        <w:jc w:val="both"/>
      </w:pPr>
      <w:r>
        <w:rPr>
          <w:rFonts w:ascii="Times New Roman"/>
          <w:b w:val="false"/>
          <w:i w:val="false"/>
          <w:color w:val="000000"/>
          <w:sz w:val="28"/>
        </w:rPr>
        <w:t xml:space="preserve">
      9) организует работу по повышению квалификации кадров суда; </w:t>
      </w:r>
    </w:p>
    <w:p>
      <w:pPr>
        <w:spacing w:after="0"/>
        <w:ind w:left="0"/>
        <w:jc w:val="both"/>
      </w:pPr>
      <w:r>
        <w:rPr>
          <w:rFonts w:ascii="Times New Roman"/>
          <w:b w:val="false"/>
          <w:i w:val="false"/>
          <w:color w:val="000000"/>
          <w:sz w:val="28"/>
        </w:rPr>
        <w:t xml:space="preserve">
      10) представляет Министру юстиции структуру и штаты аппарата, назначает и освобождает от должности работников аппарата суда, организует и контролирует их работу; </w:t>
      </w:r>
    </w:p>
    <w:p>
      <w:pPr>
        <w:spacing w:after="0"/>
        <w:ind w:left="0"/>
        <w:jc w:val="both"/>
      </w:pPr>
      <w:r>
        <w:rPr>
          <w:rFonts w:ascii="Times New Roman"/>
          <w:b w:val="false"/>
          <w:i w:val="false"/>
          <w:color w:val="000000"/>
          <w:sz w:val="28"/>
        </w:rPr>
        <w:t xml:space="preserve">
      11) организует работу суда по рассмотрению предложений, заявлений и жалоб, ведет личный прием граждан; </w:t>
      </w:r>
    </w:p>
    <w:p>
      <w:pPr>
        <w:spacing w:after="0"/>
        <w:ind w:left="0"/>
        <w:jc w:val="both"/>
      </w:pPr>
      <w:r>
        <w:rPr>
          <w:rFonts w:ascii="Times New Roman"/>
          <w:b w:val="false"/>
          <w:i w:val="false"/>
          <w:color w:val="000000"/>
          <w:sz w:val="28"/>
        </w:rPr>
        <w:t xml:space="preserve">
      12) издает приказы и распоряжения; </w:t>
      </w:r>
    </w:p>
    <w:p>
      <w:pPr>
        <w:spacing w:after="0"/>
        <w:ind w:left="0"/>
        <w:jc w:val="both"/>
      </w:pPr>
      <w:r>
        <w:rPr>
          <w:rFonts w:ascii="Times New Roman"/>
          <w:b w:val="false"/>
          <w:i w:val="false"/>
          <w:color w:val="000000"/>
          <w:sz w:val="28"/>
        </w:rPr>
        <w:t xml:space="preserve">
      13) в установленном порядке самостоятельно в отношении председателей судебных коллегий и судей областного или приравненного к нему суда или совместно с начальником управления юстиции в отношении председателей и судей районных (городских) и приравненных к ним судов, старших судей судебных участков вносит представления о присвоении им квалификационных классов и их лишении; </w:t>
      </w:r>
    </w:p>
    <w:p>
      <w:pPr>
        <w:spacing w:after="0"/>
        <w:ind w:left="0"/>
        <w:jc w:val="both"/>
      </w:pPr>
      <w:r>
        <w:rPr>
          <w:rFonts w:ascii="Times New Roman"/>
          <w:b w:val="false"/>
          <w:i w:val="false"/>
          <w:color w:val="000000"/>
          <w:sz w:val="28"/>
        </w:rPr>
        <w:t xml:space="preserve">
      14)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В случае временного отсутствия председателя областного или приравненного к нему суда его обязанности по приказу председателя исполняет один из председателей судебных коллегий. </w:t>
      </w:r>
    </w:p>
    <w:p>
      <w:pPr>
        <w:spacing w:after="0"/>
        <w:ind w:left="0"/>
        <w:jc w:val="both"/>
      </w:pPr>
      <w:r>
        <w:rPr>
          <w:rFonts w:ascii="Times New Roman"/>
          <w:b w:val="false"/>
          <w:i w:val="false"/>
          <w:color w:val="000000"/>
          <w:sz w:val="28"/>
        </w:rPr>
        <w:t xml:space="preserve">
      Сноска. Статья 22 -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Председатель судебной коллегии областного </w:t>
      </w:r>
    </w:p>
    <w:p>
      <w:pPr>
        <w:spacing w:after="0"/>
        <w:ind w:left="0"/>
        <w:jc w:val="both"/>
      </w:pPr>
      <w:r>
        <w:rPr>
          <w:rFonts w:ascii="Times New Roman"/>
          <w:b w:val="false"/>
          <w:i w:val="false"/>
          <w:color w:val="000000"/>
          <w:sz w:val="28"/>
        </w:rPr>
        <w:t xml:space="preserve">
                         и приравненного к нему суда </w:t>
      </w:r>
    </w:p>
    <w:p>
      <w:pPr>
        <w:spacing w:after="0"/>
        <w:ind w:left="0"/>
        <w:jc w:val="both"/>
      </w:pPr>
      <w:r>
        <w:rPr>
          <w:rFonts w:ascii="Times New Roman"/>
          <w:b w:val="false"/>
          <w:i w:val="false"/>
          <w:color w:val="000000"/>
          <w:sz w:val="28"/>
        </w:rPr>
        <w:t xml:space="preserve">
      1. Председатель судебной коллегии областного и приравненного к нему суда является судьей и организует работу коллегии. </w:t>
      </w:r>
    </w:p>
    <w:p>
      <w:pPr>
        <w:spacing w:after="0"/>
        <w:ind w:left="0"/>
        <w:jc w:val="both"/>
      </w:pPr>
      <w:r>
        <w:rPr>
          <w:rFonts w:ascii="Times New Roman"/>
          <w:b w:val="false"/>
          <w:i w:val="false"/>
          <w:color w:val="000000"/>
          <w:sz w:val="28"/>
        </w:rPr>
        <w:t xml:space="preserve">
      2. Председатель судебной коллегии областного и приравненного к нему суда: </w:t>
      </w:r>
    </w:p>
    <w:p>
      <w:pPr>
        <w:spacing w:after="0"/>
        <w:ind w:left="0"/>
        <w:jc w:val="both"/>
      </w:pPr>
      <w:r>
        <w:rPr>
          <w:rFonts w:ascii="Times New Roman"/>
          <w:b w:val="false"/>
          <w:i w:val="false"/>
          <w:color w:val="000000"/>
          <w:sz w:val="28"/>
        </w:rPr>
        <w:t xml:space="preserve">
      1) председательствует и докладывает дела в заседаниях коллегии или назначает для этого судей; </w:t>
      </w:r>
    </w:p>
    <w:p>
      <w:pPr>
        <w:spacing w:after="0"/>
        <w:ind w:left="0"/>
        <w:jc w:val="both"/>
      </w:pPr>
      <w:r>
        <w:rPr>
          <w:rFonts w:ascii="Times New Roman"/>
          <w:b w:val="false"/>
          <w:i w:val="false"/>
          <w:color w:val="000000"/>
          <w:sz w:val="28"/>
        </w:rPr>
        <w:t xml:space="preserve">
      2) образует составы для рассмотрения дел в судебных заседаниях; </w:t>
      </w:r>
    </w:p>
    <w:p>
      <w:pPr>
        <w:spacing w:after="0"/>
        <w:ind w:left="0"/>
        <w:jc w:val="both"/>
      </w:pPr>
      <w:r>
        <w:rPr>
          <w:rFonts w:ascii="Times New Roman"/>
          <w:b w:val="false"/>
          <w:i w:val="false"/>
          <w:color w:val="000000"/>
          <w:sz w:val="28"/>
        </w:rPr>
        <w:t xml:space="preserve">
      3) рассматривает дела по первой инстанции; </w:t>
      </w:r>
    </w:p>
    <w:p>
      <w:pPr>
        <w:spacing w:after="0"/>
        <w:ind w:left="0"/>
        <w:jc w:val="both"/>
      </w:pPr>
      <w:r>
        <w:rPr>
          <w:rFonts w:ascii="Times New Roman"/>
          <w:b w:val="false"/>
          <w:i w:val="false"/>
          <w:color w:val="000000"/>
          <w:sz w:val="28"/>
        </w:rPr>
        <w:t xml:space="preserve">
      4) ведет личный прием граждан; </w:t>
      </w:r>
    </w:p>
    <w:p>
      <w:pPr>
        <w:spacing w:after="0"/>
        <w:ind w:left="0"/>
        <w:jc w:val="both"/>
      </w:pPr>
      <w:r>
        <w:rPr>
          <w:rFonts w:ascii="Times New Roman"/>
          <w:b w:val="false"/>
          <w:i w:val="false"/>
          <w:color w:val="000000"/>
          <w:sz w:val="28"/>
        </w:rPr>
        <w:t xml:space="preserve">
      5) представляет отчеты президиуму о деятельности судебной коллегии; </w:t>
      </w:r>
    </w:p>
    <w:p>
      <w:pPr>
        <w:spacing w:after="0"/>
        <w:ind w:left="0"/>
        <w:jc w:val="both"/>
      </w:pPr>
      <w:r>
        <w:rPr>
          <w:rFonts w:ascii="Times New Roman"/>
          <w:b w:val="false"/>
          <w:i w:val="false"/>
          <w:color w:val="000000"/>
          <w:sz w:val="28"/>
        </w:rPr>
        <w:t xml:space="preserve">
      6)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В случае отсутствия председателя судебной коллегии исполнение его обязанностей возлагается председателем суда на одного из судей этой коллегии. </w:t>
      </w:r>
    </w:p>
    <w:p>
      <w:pPr>
        <w:spacing w:after="0"/>
        <w:ind w:left="0"/>
        <w:jc w:val="both"/>
      </w:pPr>
      <w:r>
        <w:rPr>
          <w:rFonts w:ascii="Times New Roman"/>
          <w:b w:val="false"/>
          <w:i w:val="false"/>
          <w:color w:val="000000"/>
          <w:sz w:val="28"/>
        </w:rPr>
        <w:t xml:space="preserve">
      Сноска. Статья 23 -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III. Военные суды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 Образование военных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 территории Республики образуются Военный суд Республики Казахстан, военные суды объединений (армий, соединений, гарнизонов). </w:t>
      </w:r>
    </w:p>
    <w:p>
      <w:pPr>
        <w:spacing w:after="0"/>
        <w:ind w:left="0"/>
        <w:jc w:val="both"/>
      </w:pPr>
      <w:r>
        <w:rPr>
          <w:rFonts w:ascii="Times New Roman"/>
          <w:b w:val="false"/>
          <w:i w:val="false"/>
          <w:color w:val="000000"/>
          <w:sz w:val="28"/>
        </w:rPr>
        <w:t xml:space="preserve">
      Военные суды образуются и упраздняются Президентом Республики Казахстан по представлению Министра юстиции. </w:t>
      </w:r>
    </w:p>
    <w:p>
      <w:pPr>
        <w:spacing w:after="0"/>
        <w:ind w:left="0"/>
        <w:jc w:val="both"/>
      </w:pPr>
      <w:r>
        <w:rPr>
          <w:rFonts w:ascii="Times New Roman"/>
          <w:b w:val="false"/>
          <w:i w:val="false"/>
          <w:color w:val="000000"/>
          <w:sz w:val="28"/>
        </w:rPr>
        <w:t xml:space="preserve">
      2. Общее число военных судов устанавливается Президентом Республики по представлению Министра юстиции. </w:t>
      </w:r>
    </w:p>
    <w:p>
      <w:pPr>
        <w:spacing w:after="0"/>
        <w:ind w:left="0"/>
        <w:jc w:val="both"/>
      </w:pPr>
      <w:r>
        <w:rPr>
          <w:rFonts w:ascii="Times New Roman"/>
          <w:b w:val="false"/>
          <w:i w:val="false"/>
          <w:color w:val="000000"/>
          <w:sz w:val="28"/>
        </w:rPr>
        <w:t xml:space="preserve">
      3. Количество судей для каждого военного суда устанавливается Министром юстиции. </w:t>
      </w:r>
    </w:p>
    <w:p>
      <w:pPr>
        <w:spacing w:after="0"/>
        <w:ind w:left="0"/>
        <w:jc w:val="both"/>
      </w:pPr>
      <w:r>
        <w:rPr>
          <w:rFonts w:ascii="Times New Roman"/>
          <w:b w:val="false"/>
          <w:i w:val="false"/>
          <w:color w:val="000000"/>
          <w:sz w:val="28"/>
        </w:rPr>
        <w:t xml:space="preserve">
      Сноска. Пункт 1 статьи 24 дополнен абзацем -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Военный суд объединения (армии, соединения, </w:t>
      </w:r>
    </w:p>
    <w:p>
      <w:pPr>
        <w:spacing w:after="0"/>
        <w:ind w:left="0"/>
        <w:jc w:val="both"/>
      </w:pPr>
      <w:r>
        <w:rPr>
          <w:rFonts w:ascii="Times New Roman"/>
          <w:b w:val="false"/>
          <w:i w:val="false"/>
          <w:color w:val="000000"/>
          <w:sz w:val="28"/>
        </w:rPr>
        <w:t xml:space="preserve">
                              гарнизона) и его полномочия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Военный суд объединения (армии, соединения, гарнизона) образуется в составе председателя и постоянных судей военного суда. </w:t>
      </w:r>
    </w:p>
    <w:p>
      <w:pPr>
        <w:spacing w:after="0"/>
        <w:ind w:left="0"/>
        <w:jc w:val="both"/>
      </w:pPr>
      <w:r>
        <w:rPr>
          <w:rFonts w:ascii="Times New Roman"/>
          <w:b w:val="false"/>
          <w:i w:val="false"/>
          <w:color w:val="000000"/>
          <w:sz w:val="28"/>
        </w:rPr>
        <w:t xml:space="preserve">
      2. Военный суд объединения (армии, соединения, гарнизона): </w:t>
      </w:r>
    </w:p>
    <w:p>
      <w:pPr>
        <w:spacing w:after="0"/>
        <w:ind w:left="0"/>
        <w:jc w:val="both"/>
      </w:pPr>
      <w:r>
        <w:rPr>
          <w:rFonts w:ascii="Times New Roman"/>
          <w:b w:val="false"/>
          <w:i w:val="false"/>
          <w:color w:val="000000"/>
          <w:sz w:val="28"/>
        </w:rPr>
        <w:t xml:space="preserve">
      1) рассматривает дела, отнесенные законом к его ведению; </w:t>
      </w:r>
    </w:p>
    <w:p>
      <w:pPr>
        <w:spacing w:after="0"/>
        <w:ind w:left="0"/>
        <w:jc w:val="both"/>
      </w:pPr>
      <w:r>
        <w:rPr>
          <w:rFonts w:ascii="Times New Roman"/>
          <w:b w:val="false"/>
          <w:i w:val="false"/>
          <w:color w:val="000000"/>
          <w:sz w:val="28"/>
        </w:rPr>
        <w:t xml:space="preserve">
      2) анализирует судебную статистику; </w:t>
      </w:r>
    </w:p>
    <w:p>
      <w:pPr>
        <w:spacing w:after="0"/>
        <w:ind w:left="0"/>
        <w:jc w:val="both"/>
      </w:pPr>
      <w:r>
        <w:rPr>
          <w:rFonts w:ascii="Times New Roman"/>
          <w:b w:val="false"/>
          <w:i w:val="false"/>
          <w:color w:val="000000"/>
          <w:sz w:val="28"/>
        </w:rPr>
        <w:t xml:space="preserve">
      3)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Военный суд объединения (армии, соединения, гарнизона) обладает статусом районного (городского) суда и на него распространяются соответствующие положения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Председатель военного суда объединения </w:t>
      </w:r>
    </w:p>
    <w:p>
      <w:pPr>
        <w:spacing w:after="0"/>
        <w:ind w:left="0"/>
        <w:jc w:val="both"/>
      </w:pPr>
      <w:r>
        <w:rPr>
          <w:rFonts w:ascii="Times New Roman"/>
          <w:b w:val="false"/>
          <w:i w:val="false"/>
          <w:color w:val="000000"/>
          <w:sz w:val="28"/>
        </w:rPr>
        <w:t xml:space="preserve">
                         (армии, соединения, гарнизона)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военного суда объединения (армии, соединения, гарнизона) является судьей и организует работу военного суда. </w:t>
      </w:r>
    </w:p>
    <w:p>
      <w:pPr>
        <w:spacing w:after="0"/>
        <w:ind w:left="0"/>
        <w:jc w:val="both"/>
      </w:pPr>
      <w:r>
        <w:rPr>
          <w:rFonts w:ascii="Times New Roman"/>
          <w:b w:val="false"/>
          <w:i w:val="false"/>
          <w:color w:val="000000"/>
          <w:sz w:val="28"/>
        </w:rPr>
        <w:t xml:space="preserve">
      2. Председатель военного суда объединения (армии, соединения, гарнизона): </w:t>
      </w:r>
    </w:p>
    <w:p>
      <w:pPr>
        <w:spacing w:after="0"/>
        <w:ind w:left="0"/>
        <w:jc w:val="both"/>
      </w:pPr>
      <w:r>
        <w:rPr>
          <w:rFonts w:ascii="Times New Roman"/>
          <w:b w:val="false"/>
          <w:i w:val="false"/>
          <w:color w:val="000000"/>
          <w:sz w:val="28"/>
        </w:rPr>
        <w:t xml:space="preserve">
      1) распределяет дела между судьями и возлагает другие обязанности на судей; </w:t>
      </w:r>
    </w:p>
    <w:p>
      <w:pPr>
        <w:spacing w:after="0"/>
        <w:ind w:left="0"/>
        <w:jc w:val="both"/>
      </w:pPr>
      <w:r>
        <w:rPr>
          <w:rFonts w:ascii="Times New Roman"/>
          <w:b w:val="false"/>
          <w:i w:val="false"/>
          <w:color w:val="000000"/>
          <w:sz w:val="28"/>
        </w:rPr>
        <w:t xml:space="preserve">
      2) рассматривает дела по первой инстанции; </w:t>
      </w:r>
    </w:p>
    <w:p>
      <w:pPr>
        <w:spacing w:after="0"/>
        <w:ind w:left="0"/>
        <w:jc w:val="both"/>
      </w:pPr>
      <w:r>
        <w:rPr>
          <w:rFonts w:ascii="Times New Roman"/>
          <w:b w:val="false"/>
          <w:i w:val="false"/>
          <w:color w:val="000000"/>
          <w:sz w:val="28"/>
        </w:rPr>
        <w:t xml:space="preserve">
      3) ведет личный прием, организует работу суда по приему граждан и рассмотрению предложений, заявлений и жалоб; </w:t>
      </w:r>
    </w:p>
    <w:p>
      <w:pPr>
        <w:spacing w:after="0"/>
        <w:ind w:left="0"/>
        <w:jc w:val="both"/>
      </w:pPr>
      <w:r>
        <w:rPr>
          <w:rFonts w:ascii="Times New Roman"/>
          <w:b w:val="false"/>
          <w:i w:val="false"/>
          <w:color w:val="000000"/>
          <w:sz w:val="28"/>
        </w:rPr>
        <w:t xml:space="preserve">
      4) организует ведение и анализ судебной статистики; </w:t>
      </w:r>
    </w:p>
    <w:p>
      <w:pPr>
        <w:spacing w:after="0"/>
        <w:ind w:left="0"/>
        <w:jc w:val="both"/>
      </w:pPr>
      <w:r>
        <w:rPr>
          <w:rFonts w:ascii="Times New Roman"/>
          <w:b w:val="false"/>
          <w:i w:val="false"/>
          <w:color w:val="000000"/>
          <w:sz w:val="28"/>
        </w:rPr>
        <w:t xml:space="preserve">
      5) организует изучение судебной практики; </w:t>
      </w:r>
    </w:p>
    <w:p>
      <w:pPr>
        <w:spacing w:after="0"/>
        <w:ind w:left="0"/>
        <w:jc w:val="both"/>
      </w:pPr>
      <w:r>
        <w:rPr>
          <w:rFonts w:ascii="Times New Roman"/>
          <w:b w:val="false"/>
          <w:i w:val="false"/>
          <w:color w:val="000000"/>
          <w:sz w:val="28"/>
        </w:rPr>
        <w:t xml:space="preserve">
      6) назначает на должность и освобождает от должности работников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аппарата суда, организует и контролирует их работу;</w:t>
      </w:r>
    </w:p>
    <w:p>
      <w:pPr>
        <w:spacing w:after="0"/>
        <w:ind w:left="0"/>
        <w:jc w:val="both"/>
      </w:pPr>
      <w:r>
        <w:rPr>
          <w:rFonts w:ascii="Times New Roman"/>
          <w:b w:val="false"/>
          <w:i w:val="false"/>
          <w:color w:val="000000"/>
          <w:sz w:val="28"/>
        </w:rPr>
        <w:t>
      7) организует работу по повышению квалификации судей и</w:t>
      </w:r>
    </w:p>
    <w:p>
      <w:pPr>
        <w:spacing w:after="0"/>
        <w:ind w:left="0"/>
        <w:jc w:val="both"/>
      </w:pPr>
      <w:r>
        <w:rPr>
          <w:rFonts w:ascii="Times New Roman"/>
          <w:b w:val="false"/>
          <w:i w:val="false"/>
          <w:color w:val="000000"/>
          <w:sz w:val="28"/>
        </w:rPr>
        <w:t>
      работников аппарата суда;</w:t>
      </w:r>
    </w:p>
    <w:p>
      <w:pPr>
        <w:spacing w:after="0"/>
        <w:ind w:left="0"/>
        <w:jc w:val="both"/>
      </w:pPr>
      <w:r>
        <w:rPr>
          <w:rFonts w:ascii="Times New Roman"/>
          <w:b w:val="false"/>
          <w:i w:val="false"/>
          <w:color w:val="000000"/>
          <w:sz w:val="28"/>
        </w:rPr>
        <w:t>
      8) издает приказы и распоряжения;</w:t>
      </w:r>
    </w:p>
    <w:p>
      <w:pPr>
        <w:spacing w:after="0"/>
        <w:ind w:left="0"/>
        <w:jc w:val="both"/>
      </w:pPr>
      <w:r>
        <w:rPr>
          <w:rFonts w:ascii="Times New Roman"/>
          <w:b w:val="false"/>
          <w:i w:val="false"/>
          <w:color w:val="000000"/>
          <w:sz w:val="28"/>
        </w:rPr>
        <w:t>
      9) осуществляет другие полномочия, предоставленные ему законом.</w:t>
      </w:r>
    </w:p>
    <w:p>
      <w:pPr>
        <w:spacing w:after="0"/>
        <w:ind w:left="0"/>
        <w:jc w:val="both"/>
      </w:pPr>
      <w:r>
        <w:rPr>
          <w:rFonts w:ascii="Times New Roman"/>
          <w:b w:val="false"/>
          <w:i w:val="false"/>
          <w:color w:val="000000"/>
          <w:sz w:val="28"/>
        </w:rPr>
        <w:t>
      Статья 27. Военный суд войск Республики</w:t>
      </w:r>
    </w:p>
    <w:p>
      <w:pPr>
        <w:spacing w:after="0"/>
        <w:ind w:left="0"/>
        <w:jc w:val="both"/>
      </w:pPr>
      <w:r>
        <w:rPr>
          <w:rFonts w:ascii="Times New Roman"/>
          <w:b w:val="false"/>
          <w:i w:val="false"/>
          <w:color w:val="000000"/>
          <w:sz w:val="28"/>
        </w:rPr>
        <w:t>
                           и его полномочия</w:t>
      </w:r>
    </w:p>
    <w:p>
      <w:pPr>
        <w:spacing w:after="0"/>
        <w:ind w:left="0"/>
        <w:jc w:val="both"/>
      </w:pPr>
      <w:r>
        <w:rPr>
          <w:rFonts w:ascii="Times New Roman"/>
          <w:b w:val="false"/>
          <w:i w:val="false"/>
          <w:color w:val="000000"/>
          <w:sz w:val="28"/>
        </w:rPr>
        <w:t>
      1. Военный суд войск Республики состоит из председателя,</w:t>
      </w:r>
    </w:p>
    <w:p>
      <w:pPr>
        <w:spacing w:after="0"/>
        <w:ind w:left="0"/>
        <w:jc w:val="both"/>
      </w:pPr>
      <w:r>
        <w:rPr>
          <w:rFonts w:ascii="Times New Roman"/>
          <w:b w:val="false"/>
          <w:i w:val="false"/>
          <w:color w:val="000000"/>
          <w:sz w:val="28"/>
        </w:rPr>
        <w:t>
      председателей судебных коллегий и постоянных судей.</w:t>
      </w:r>
    </w:p>
    <w:p>
      <w:pPr>
        <w:spacing w:after="0"/>
        <w:ind w:left="0"/>
        <w:jc w:val="both"/>
      </w:pPr>
      <w:r>
        <w:rPr>
          <w:rFonts w:ascii="Times New Roman"/>
          <w:b w:val="false"/>
          <w:i w:val="false"/>
          <w:color w:val="000000"/>
          <w:sz w:val="28"/>
        </w:rPr>
        <w:t>
      2. В Военном суде войск Республики действуют:</w:t>
      </w:r>
    </w:p>
    <w:p>
      <w:pPr>
        <w:spacing w:after="0"/>
        <w:ind w:left="0"/>
        <w:jc w:val="both"/>
      </w:pPr>
      <w:r>
        <w:rPr>
          <w:rFonts w:ascii="Times New Roman"/>
          <w:b w:val="false"/>
          <w:i w:val="false"/>
          <w:color w:val="000000"/>
          <w:sz w:val="28"/>
        </w:rPr>
        <w:t>
      1) президиум суда;</w:t>
      </w:r>
    </w:p>
    <w:p>
      <w:pPr>
        <w:spacing w:after="0"/>
        <w:ind w:left="0"/>
        <w:jc w:val="both"/>
      </w:pPr>
      <w:r>
        <w:rPr>
          <w:rFonts w:ascii="Times New Roman"/>
          <w:b w:val="false"/>
          <w:i w:val="false"/>
          <w:color w:val="000000"/>
          <w:sz w:val="28"/>
        </w:rPr>
        <w:t>
      2) судебная коллегия по гражданским делам;</w:t>
      </w:r>
    </w:p>
    <w:p>
      <w:pPr>
        <w:spacing w:after="0"/>
        <w:ind w:left="0"/>
        <w:jc w:val="both"/>
      </w:pPr>
      <w:r>
        <w:rPr>
          <w:rFonts w:ascii="Times New Roman"/>
          <w:b w:val="false"/>
          <w:i w:val="false"/>
          <w:color w:val="000000"/>
          <w:sz w:val="28"/>
        </w:rPr>
        <w:t>
      3) судебная коллегия по уголовным делам.</w:t>
      </w:r>
    </w:p>
    <w:p>
      <w:pPr>
        <w:spacing w:after="0"/>
        <w:ind w:left="0"/>
        <w:jc w:val="both"/>
      </w:pPr>
      <w:r>
        <w:rPr>
          <w:rFonts w:ascii="Times New Roman"/>
          <w:b w:val="false"/>
          <w:i w:val="false"/>
          <w:color w:val="000000"/>
          <w:sz w:val="28"/>
        </w:rPr>
        <w:t>
      3. Военный суд войск Республики:</w:t>
      </w:r>
    </w:p>
    <w:p>
      <w:pPr>
        <w:spacing w:after="0"/>
        <w:ind w:left="0"/>
        <w:jc w:val="both"/>
      </w:pPr>
      <w:r>
        <w:rPr>
          <w:rFonts w:ascii="Times New Roman"/>
          <w:b w:val="false"/>
          <w:i w:val="false"/>
          <w:color w:val="000000"/>
          <w:sz w:val="28"/>
        </w:rPr>
        <w:t xml:space="preserve">
      1) рассматривает в пределах своих полномочий дела в качестве суда первой инстанции, в апелляционном (кассационном), надзорном порядке и по вновь открывшимся обстоятельствам; </w:t>
      </w:r>
    </w:p>
    <w:p>
      <w:pPr>
        <w:spacing w:after="0"/>
        <w:ind w:left="0"/>
        <w:jc w:val="both"/>
      </w:pPr>
      <w:r>
        <w:rPr>
          <w:rFonts w:ascii="Times New Roman"/>
          <w:b w:val="false"/>
          <w:i w:val="false"/>
          <w:color w:val="000000"/>
          <w:sz w:val="28"/>
        </w:rPr>
        <w:t xml:space="preserve">
      2) осуществляет судебный надзор за военными судами объединений (армий, соединений, гарнизонов); </w:t>
      </w:r>
    </w:p>
    <w:p>
      <w:pPr>
        <w:spacing w:after="0"/>
        <w:ind w:left="0"/>
        <w:jc w:val="both"/>
      </w:pPr>
      <w:r>
        <w:rPr>
          <w:rFonts w:ascii="Times New Roman"/>
          <w:b w:val="false"/>
          <w:i w:val="false"/>
          <w:color w:val="000000"/>
          <w:sz w:val="28"/>
        </w:rPr>
        <w:t xml:space="preserve">
      3) ведет и анализирует судебную статистику, изучает и обобщает судебную практику; </w:t>
      </w:r>
    </w:p>
    <w:p>
      <w:pPr>
        <w:spacing w:after="0"/>
        <w:ind w:left="0"/>
        <w:jc w:val="both"/>
      </w:pPr>
      <w:r>
        <w:rPr>
          <w:rFonts w:ascii="Times New Roman"/>
          <w:b w:val="false"/>
          <w:i w:val="false"/>
          <w:color w:val="000000"/>
          <w:sz w:val="28"/>
        </w:rPr>
        <w:t xml:space="preserve">
      4)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4. Военный суд войск Республики обладает статусом областного суда и на него распространяются соответствующие положения настоящего Указа. </w:t>
      </w:r>
    </w:p>
    <w:p>
      <w:pPr>
        <w:spacing w:after="0"/>
        <w:ind w:left="0"/>
        <w:jc w:val="both"/>
      </w:pPr>
      <w:r>
        <w:rPr>
          <w:rFonts w:ascii="Times New Roman"/>
          <w:b w:val="false"/>
          <w:i w:val="false"/>
          <w:color w:val="000000"/>
          <w:sz w:val="28"/>
        </w:rPr>
        <w:t xml:space="preserve">
      Сноска. Статья 27 -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IV. Верховный Суд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Полномочия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Верховный Суд является высшим судебным органом по гражданским, хозяйственным, уголовным и иным делам, подсудным нижестоящим судам, осуществляет в предусмотренных законом процессуальных формах надзор за их деятельностью. </w:t>
      </w:r>
    </w:p>
    <w:p>
      <w:pPr>
        <w:spacing w:after="0"/>
        <w:ind w:left="0"/>
        <w:jc w:val="both"/>
      </w:pPr>
      <w:r>
        <w:rPr>
          <w:rFonts w:ascii="Times New Roman"/>
          <w:b w:val="false"/>
          <w:i w:val="false"/>
          <w:color w:val="000000"/>
          <w:sz w:val="28"/>
        </w:rPr>
        <w:t xml:space="preserve">
      2. Верховный Суд: </w:t>
      </w:r>
    </w:p>
    <w:p>
      <w:pPr>
        <w:spacing w:after="0"/>
        <w:ind w:left="0"/>
        <w:jc w:val="both"/>
      </w:pPr>
      <w:r>
        <w:rPr>
          <w:rFonts w:ascii="Times New Roman"/>
          <w:b w:val="false"/>
          <w:i w:val="false"/>
          <w:color w:val="000000"/>
          <w:sz w:val="28"/>
        </w:rPr>
        <w:t xml:space="preserve">
      1) рассматривает по первой инстанции дела в случаях, предусмотренных законом; в апелляционном (кассационном) порядке дела, рассмотренные по первой инстанции областными судами; </w:t>
      </w:r>
    </w:p>
    <w:p>
      <w:pPr>
        <w:spacing w:after="0"/>
        <w:ind w:left="0"/>
        <w:jc w:val="both"/>
      </w:pPr>
      <w:r>
        <w:rPr>
          <w:rFonts w:ascii="Times New Roman"/>
          <w:b w:val="false"/>
          <w:i w:val="false"/>
          <w:color w:val="000000"/>
          <w:sz w:val="28"/>
        </w:rPr>
        <w:t xml:space="preserve">
      2) рассматривает в надзорном порядке и по вновь открывшимся обстоятельствам дела, рассмотренные нижестоящими судами и Верховным Судом; </w:t>
      </w:r>
    </w:p>
    <w:p>
      <w:pPr>
        <w:spacing w:after="0"/>
        <w:ind w:left="0"/>
        <w:jc w:val="both"/>
      </w:pPr>
      <w:r>
        <w:rPr>
          <w:rFonts w:ascii="Times New Roman"/>
          <w:b w:val="false"/>
          <w:i w:val="false"/>
          <w:color w:val="000000"/>
          <w:sz w:val="28"/>
        </w:rPr>
        <w:t xml:space="preserve">
      3) изучает и обобщает практику применения законов и иных нормативных правовых актов Республики, издает нормативные постановления, дающие разъяснения по вопросам судебной практики; </w:t>
      </w:r>
    </w:p>
    <w:p>
      <w:pPr>
        <w:spacing w:after="0"/>
        <w:ind w:left="0"/>
        <w:jc w:val="both"/>
      </w:pPr>
      <w:r>
        <w:rPr>
          <w:rFonts w:ascii="Times New Roman"/>
          <w:b w:val="false"/>
          <w:i w:val="false"/>
          <w:color w:val="000000"/>
          <w:sz w:val="28"/>
        </w:rPr>
        <w:t xml:space="preserve">
      4) разрабатывает предложения по совершенствованию законов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иных нормативных правовых актов, ведет и анализирует судебную</w:t>
      </w:r>
    </w:p>
    <w:p>
      <w:pPr>
        <w:spacing w:after="0"/>
        <w:ind w:left="0"/>
        <w:jc w:val="both"/>
      </w:pPr>
      <w:r>
        <w:rPr>
          <w:rFonts w:ascii="Times New Roman"/>
          <w:b w:val="false"/>
          <w:i w:val="false"/>
          <w:color w:val="000000"/>
          <w:sz w:val="28"/>
        </w:rPr>
        <w:t>
      статистику;</w:t>
      </w:r>
    </w:p>
    <w:p>
      <w:pPr>
        <w:spacing w:after="0"/>
        <w:ind w:left="0"/>
        <w:jc w:val="both"/>
      </w:pPr>
      <w:r>
        <w:rPr>
          <w:rFonts w:ascii="Times New Roman"/>
          <w:b w:val="false"/>
          <w:i w:val="false"/>
          <w:color w:val="000000"/>
          <w:sz w:val="28"/>
        </w:rPr>
        <w:t>
      5) осуществляет другие полномочия, предоставленные ему</w:t>
      </w:r>
    </w:p>
    <w:p>
      <w:pPr>
        <w:spacing w:after="0"/>
        <w:ind w:left="0"/>
        <w:jc w:val="both"/>
      </w:pPr>
      <w:r>
        <w:rPr>
          <w:rFonts w:ascii="Times New Roman"/>
          <w:b w:val="false"/>
          <w:i w:val="false"/>
          <w:color w:val="000000"/>
          <w:sz w:val="28"/>
        </w:rPr>
        <w:t xml:space="preserve">
      законом. </w:t>
      </w:r>
    </w:p>
    <w:p>
      <w:pPr>
        <w:spacing w:after="0"/>
        <w:ind w:left="0"/>
        <w:jc w:val="both"/>
      </w:pPr>
      <w:r>
        <w:rPr>
          <w:rFonts w:ascii="Times New Roman"/>
          <w:b w:val="false"/>
          <w:i w:val="false"/>
          <w:color w:val="000000"/>
          <w:sz w:val="28"/>
        </w:rPr>
        <w:t>
      Сноска. Статья 28 - с изменениями, внесенными Конституционным</w:t>
      </w:r>
    </w:p>
    <w:p>
      <w:pPr>
        <w:spacing w:after="0"/>
        <w:ind w:left="0"/>
        <w:jc w:val="both"/>
      </w:pPr>
      <w:r>
        <w:rPr>
          <w:rFonts w:ascii="Times New Roman"/>
          <w:b w:val="false"/>
          <w:i w:val="false"/>
          <w:color w:val="000000"/>
          <w:sz w:val="28"/>
        </w:rPr>
        <w:t xml:space="preserve">
      законом Республики Казахстан от 1 июля 1997 г. N 143-1.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Статья 29. Состав Верховного Суда</w:t>
      </w:r>
    </w:p>
    <w:p>
      <w:pPr>
        <w:spacing w:after="0"/>
        <w:ind w:left="0"/>
        <w:jc w:val="both"/>
      </w:pPr>
      <w:r>
        <w:rPr>
          <w:rFonts w:ascii="Times New Roman"/>
          <w:b w:val="false"/>
          <w:i w:val="false"/>
          <w:color w:val="000000"/>
          <w:sz w:val="28"/>
        </w:rPr>
        <w:t>
      1. Общее число судей Верховного Суда устанавливается</w:t>
      </w:r>
    </w:p>
    <w:p>
      <w:pPr>
        <w:spacing w:after="0"/>
        <w:ind w:left="0"/>
        <w:jc w:val="both"/>
      </w:pPr>
      <w:r>
        <w:rPr>
          <w:rFonts w:ascii="Times New Roman"/>
          <w:b w:val="false"/>
          <w:i w:val="false"/>
          <w:color w:val="000000"/>
          <w:sz w:val="28"/>
        </w:rPr>
        <w:t>
      Президентом Республики по представлению Председателя Верховного Суда.</w:t>
      </w:r>
    </w:p>
    <w:p>
      <w:pPr>
        <w:spacing w:after="0"/>
        <w:ind w:left="0"/>
        <w:jc w:val="both"/>
      </w:pPr>
      <w:r>
        <w:rPr>
          <w:rFonts w:ascii="Times New Roman"/>
          <w:b w:val="false"/>
          <w:i w:val="false"/>
          <w:color w:val="000000"/>
          <w:sz w:val="28"/>
        </w:rPr>
        <w:t>
      2. Верховный Суд состоит из Председателя, председателей судебных</w:t>
      </w:r>
    </w:p>
    <w:p>
      <w:pPr>
        <w:spacing w:after="0"/>
        <w:ind w:left="0"/>
        <w:jc w:val="both"/>
      </w:pPr>
      <w:r>
        <w:rPr>
          <w:rFonts w:ascii="Times New Roman"/>
          <w:b w:val="false"/>
          <w:i w:val="false"/>
          <w:color w:val="000000"/>
          <w:sz w:val="28"/>
        </w:rPr>
        <w:t>
      коллегий и постоянных судей.</w:t>
      </w:r>
    </w:p>
    <w:p>
      <w:pPr>
        <w:spacing w:after="0"/>
        <w:ind w:left="0"/>
        <w:jc w:val="both"/>
      </w:pPr>
      <w:r>
        <w:rPr>
          <w:rFonts w:ascii="Times New Roman"/>
          <w:b w:val="false"/>
          <w:i w:val="false"/>
          <w:color w:val="000000"/>
          <w:sz w:val="28"/>
        </w:rPr>
        <w:t>
      3. Органами Верховного Суда являются:</w:t>
      </w:r>
    </w:p>
    <w:p>
      <w:pPr>
        <w:spacing w:after="0"/>
        <w:ind w:left="0"/>
        <w:jc w:val="both"/>
      </w:pPr>
      <w:r>
        <w:rPr>
          <w:rFonts w:ascii="Times New Roman"/>
          <w:b w:val="false"/>
          <w:i w:val="false"/>
          <w:color w:val="000000"/>
          <w:sz w:val="28"/>
        </w:rPr>
        <w:t>
      1) пленум;</w:t>
      </w:r>
    </w:p>
    <w:p>
      <w:pPr>
        <w:spacing w:after="0"/>
        <w:ind w:left="0"/>
        <w:jc w:val="both"/>
      </w:pPr>
      <w:r>
        <w:rPr>
          <w:rFonts w:ascii="Times New Roman"/>
          <w:b w:val="false"/>
          <w:i w:val="false"/>
          <w:color w:val="000000"/>
          <w:sz w:val="28"/>
        </w:rPr>
        <w:t>
      2) президиум;</w:t>
      </w:r>
    </w:p>
    <w:p>
      <w:pPr>
        <w:spacing w:after="0"/>
        <w:ind w:left="0"/>
        <w:jc w:val="both"/>
      </w:pPr>
      <w:r>
        <w:rPr>
          <w:rFonts w:ascii="Times New Roman"/>
          <w:b w:val="false"/>
          <w:i w:val="false"/>
          <w:color w:val="000000"/>
          <w:sz w:val="28"/>
        </w:rPr>
        <w:t>
      3) судебная коллегия по гражданским делам;</w:t>
      </w:r>
    </w:p>
    <w:p>
      <w:pPr>
        <w:spacing w:after="0"/>
        <w:ind w:left="0"/>
        <w:jc w:val="both"/>
      </w:pPr>
      <w:r>
        <w:rPr>
          <w:rFonts w:ascii="Times New Roman"/>
          <w:b w:val="false"/>
          <w:i w:val="false"/>
          <w:color w:val="000000"/>
          <w:sz w:val="28"/>
        </w:rPr>
        <w:t>
      4) судебная коллегия по хозяйственным делам;</w:t>
      </w:r>
    </w:p>
    <w:p>
      <w:pPr>
        <w:spacing w:after="0"/>
        <w:ind w:left="0"/>
        <w:jc w:val="both"/>
      </w:pPr>
      <w:r>
        <w:rPr>
          <w:rFonts w:ascii="Times New Roman"/>
          <w:b w:val="false"/>
          <w:i w:val="false"/>
          <w:color w:val="000000"/>
          <w:sz w:val="28"/>
        </w:rPr>
        <w:t>
      5) судебная коллегия по уголовным делам;</w:t>
      </w:r>
    </w:p>
    <w:p>
      <w:pPr>
        <w:spacing w:after="0"/>
        <w:ind w:left="0"/>
        <w:jc w:val="both"/>
      </w:pPr>
      <w:r>
        <w:rPr>
          <w:rFonts w:ascii="Times New Roman"/>
          <w:b w:val="false"/>
          <w:i w:val="false"/>
          <w:color w:val="000000"/>
          <w:sz w:val="28"/>
        </w:rPr>
        <w:t xml:space="preserve">
      6) судебная военная коллегия. </w:t>
      </w:r>
    </w:p>
    <w:p>
      <w:pPr>
        <w:spacing w:after="0"/>
        <w:ind w:left="0"/>
        <w:jc w:val="both"/>
      </w:pPr>
      <w:r>
        <w:rPr>
          <w:rFonts w:ascii="Times New Roman"/>
          <w:b w:val="false"/>
          <w:i w:val="false"/>
          <w:color w:val="000000"/>
          <w:sz w:val="28"/>
        </w:rPr>
        <w:t xml:space="preserve">
      4. При Верховном Суде образуется научно-консультативный совет. </w:t>
      </w:r>
    </w:p>
    <w:p>
      <w:pPr>
        <w:spacing w:after="0"/>
        <w:ind w:left="0"/>
        <w:jc w:val="both"/>
      </w:pPr>
      <w:r>
        <w:rPr>
          <w:rFonts w:ascii="Times New Roman"/>
          <w:b w:val="false"/>
          <w:i w:val="false"/>
          <w:color w:val="000000"/>
          <w:sz w:val="28"/>
        </w:rPr>
        <w:t xml:space="preserve">
      Сноска. Статья 29 -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Пленум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Пленум Верховного Суда действует в составе Председателя, председателей судебных коллегий, судей Верховного Суда. </w:t>
      </w:r>
    </w:p>
    <w:p>
      <w:pPr>
        <w:spacing w:after="0"/>
        <w:ind w:left="0"/>
        <w:jc w:val="both"/>
      </w:pPr>
      <w:r>
        <w:rPr>
          <w:rFonts w:ascii="Times New Roman"/>
          <w:b w:val="false"/>
          <w:i w:val="false"/>
          <w:color w:val="000000"/>
          <w:sz w:val="28"/>
        </w:rPr>
        <w:t xml:space="preserve">
      Сноска. Статья 30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Полномочия пленума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Пленум Верховного Суда: </w:t>
      </w:r>
    </w:p>
    <w:p>
      <w:pPr>
        <w:spacing w:after="0"/>
        <w:ind w:left="0"/>
        <w:jc w:val="both"/>
      </w:pPr>
      <w:r>
        <w:rPr>
          <w:rFonts w:ascii="Times New Roman"/>
          <w:b w:val="false"/>
          <w:i w:val="false"/>
          <w:color w:val="000000"/>
          <w:sz w:val="28"/>
        </w:rPr>
        <w:t xml:space="preserve">
      1) рассматривает материалы изучения и обобщения практики применения законов и иных нормативных правовых актов судами и принимает нормативные постановления, дающие разъяснения по вопросам судебной практики; </w:t>
      </w:r>
    </w:p>
    <w:p>
      <w:pPr>
        <w:spacing w:after="0"/>
        <w:ind w:left="0"/>
        <w:jc w:val="both"/>
      </w:pPr>
      <w:r>
        <w:rPr>
          <w:rFonts w:ascii="Times New Roman"/>
          <w:b w:val="false"/>
          <w:i w:val="false"/>
          <w:color w:val="000000"/>
          <w:sz w:val="28"/>
        </w:rPr>
        <w:t xml:space="preserve">
      2) в соответствии с Конституцией Республики дает заключения об обоснованности предъявленного Президенту обвинения в совершении государственной измены; </w:t>
      </w:r>
    </w:p>
    <w:p>
      <w:pPr>
        <w:spacing w:after="0"/>
        <w:ind w:left="0"/>
        <w:jc w:val="both"/>
      </w:pPr>
      <w:r>
        <w:rPr>
          <w:rFonts w:ascii="Times New Roman"/>
          <w:b w:val="false"/>
          <w:i w:val="false"/>
          <w:color w:val="000000"/>
          <w:sz w:val="28"/>
        </w:rPr>
        <w:t xml:space="preserve">
      3) рассматривает материалы анализа судебной статистики; </w:t>
      </w:r>
    </w:p>
    <w:p>
      <w:pPr>
        <w:spacing w:after="0"/>
        <w:ind w:left="0"/>
        <w:jc w:val="both"/>
      </w:pPr>
      <w:r>
        <w:rPr>
          <w:rFonts w:ascii="Times New Roman"/>
          <w:b w:val="false"/>
          <w:i w:val="false"/>
          <w:color w:val="000000"/>
          <w:sz w:val="28"/>
        </w:rPr>
        <w:t xml:space="preserve">
      4) избирает по представлениям Председателя Верховного Суда секретаря пленума Верховного Суда, состав научно-консультативного совета; </w:t>
      </w:r>
    </w:p>
    <w:p>
      <w:pPr>
        <w:spacing w:after="0"/>
        <w:ind w:left="0"/>
        <w:jc w:val="both"/>
      </w:pPr>
      <w:r>
        <w:rPr>
          <w:rFonts w:ascii="Times New Roman"/>
          <w:b w:val="false"/>
          <w:i w:val="false"/>
          <w:color w:val="000000"/>
          <w:sz w:val="28"/>
        </w:rPr>
        <w:t xml:space="preserve">
      5) избирает членов дисциплинарной коллегии Верховного Суда; </w:t>
      </w:r>
    </w:p>
    <w:p>
      <w:pPr>
        <w:spacing w:after="0"/>
        <w:ind w:left="0"/>
        <w:jc w:val="both"/>
      </w:pPr>
      <w:r>
        <w:rPr>
          <w:rFonts w:ascii="Times New Roman"/>
          <w:b w:val="false"/>
          <w:i w:val="false"/>
          <w:color w:val="000000"/>
          <w:sz w:val="28"/>
        </w:rPr>
        <w:t xml:space="preserve">
      6) избирает членов президиума Верховного Суда; </w:t>
      </w:r>
    </w:p>
    <w:p>
      <w:pPr>
        <w:spacing w:after="0"/>
        <w:ind w:left="0"/>
        <w:jc w:val="both"/>
      </w:pPr>
      <w:r>
        <w:rPr>
          <w:rFonts w:ascii="Times New Roman"/>
          <w:b w:val="false"/>
          <w:i w:val="false"/>
          <w:color w:val="000000"/>
          <w:sz w:val="28"/>
        </w:rPr>
        <w:t xml:space="preserve">
      7)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Сноска. Статья 31 -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Порядок пленума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Пленум Верховного Суда созывается не реже двух раз в год. Порядок работы пленума Верховного Суда определяется утверждаемым им регламентом. </w:t>
      </w:r>
    </w:p>
    <w:p>
      <w:pPr>
        <w:spacing w:after="0"/>
        <w:ind w:left="0"/>
        <w:jc w:val="both"/>
      </w:pPr>
      <w:r>
        <w:rPr>
          <w:rFonts w:ascii="Times New Roman"/>
          <w:b w:val="false"/>
          <w:i w:val="false"/>
          <w:color w:val="000000"/>
          <w:sz w:val="28"/>
        </w:rPr>
        <w:t xml:space="preserve">
      2. Заседания пленума Верховного Суда правомочны при наличии не менее двух третей его состава. Постановление пленума принимается открытым голосованием большинством голосов членов Пленума, участвующих в голосовании. </w:t>
      </w:r>
    </w:p>
    <w:p>
      <w:pPr>
        <w:spacing w:after="0"/>
        <w:ind w:left="0"/>
        <w:jc w:val="both"/>
      </w:pPr>
      <w:r>
        <w:rPr>
          <w:rFonts w:ascii="Times New Roman"/>
          <w:b w:val="false"/>
          <w:i w:val="false"/>
          <w:color w:val="000000"/>
          <w:sz w:val="28"/>
        </w:rPr>
        <w:t xml:space="preserve">
      3. В работе пленума участвуют Председатель Конституционного Совета, Генеральный Прокурор и Министр юстиции Республики. </w:t>
      </w:r>
    </w:p>
    <w:p>
      <w:pPr>
        <w:spacing w:after="0"/>
        <w:ind w:left="0"/>
        <w:jc w:val="both"/>
      </w:pPr>
      <w:r>
        <w:rPr>
          <w:rFonts w:ascii="Times New Roman"/>
          <w:b w:val="false"/>
          <w:i w:val="false"/>
          <w:color w:val="000000"/>
          <w:sz w:val="28"/>
        </w:rPr>
        <w:t xml:space="preserve">
      4. Генеральный Прокурор и Министр юстиции вправе вносить предложения о даче разъяснений по вопросам судебной практики. </w:t>
      </w:r>
    </w:p>
    <w:p>
      <w:pPr>
        <w:spacing w:after="0"/>
        <w:ind w:left="0"/>
        <w:jc w:val="both"/>
      </w:pPr>
      <w:r>
        <w:rPr>
          <w:rFonts w:ascii="Times New Roman"/>
          <w:b w:val="false"/>
          <w:i w:val="false"/>
          <w:color w:val="000000"/>
          <w:sz w:val="28"/>
        </w:rPr>
        <w:t xml:space="preserve">
      5. Постановление пленума подписывается Председателем Верховного Суда и секретарем пленума.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 Президиум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Президиум Верховного Суда состоит из Председателя Верховного Суда, восьми постоянных судей, избираемых ежегодно на пленуме тайным голосованием большинством голосов от общего числа членов пленума. </w:t>
      </w:r>
    </w:p>
    <w:p>
      <w:pPr>
        <w:spacing w:after="0"/>
        <w:ind w:left="0"/>
        <w:jc w:val="both"/>
      </w:pPr>
      <w:r>
        <w:rPr>
          <w:rFonts w:ascii="Times New Roman"/>
          <w:b w:val="false"/>
          <w:i w:val="false"/>
          <w:color w:val="000000"/>
          <w:sz w:val="28"/>
        </w:rPr>
        <w:t xml:space="preserve">
      2. Заседания президиума проводятся не реже одного раза в месяц. </w:t>
      </w:r>
    </w:p>
    <w:p>
      <w:pPr>
        <w:spacing w:after="0"/>
        <w:ind w:left="0"/>
        <w:jc w:val="both"/>
      </w:pPr>
      <w:r>
        <w:rPr>
          <w:rFonts w:ascii="Times New Roman"/>
          <w:b w:val="false"/>
          <w:i w:val="false"/>
          <w:color w:val="000000"/>
          <w:sz w:val="28"/>
        </w:rPr>
        <w:t xml:space="preserve">
      3. Заседания президиума правомочны при наличии более половины его членов. Постановление президиума принимается открытым голосованием большинством голосов членов президиума, участвовавших в голосовании, и подписывается председательствующим. </w:t>
      </w:r>
    </w:p>
    <w:p>
      <w:pPr>
        <w:spacing w:after="0"/>
        <w:ind w:left="0"/>
        <w:jc w:val="both"/>
      </w:pPr>
      <w:r>
        <w:rPr>
          <w:rFonts w:ascii="Times New Roman"/>
          <w:b w:val="false"/>
          <w:i w:val="false"/>
          <w:color w:val="000000"/>
          <w:sz w:val="28"/>
        </w:rPr>
        <w:t xml:space="preserve">
      4. Порядок работы президиума определяется принятым им регламентом. </w:t>
      </w:r>
    </w:p>
    <w:p>
      <w:pPr>
        <w:spacing w:after="0"/>
        <w:ind w:left="0"/>
        <w:jc w:val="both"/>
      </w:pPr>
      <w:r>
        <w:rPr>
          <w:rFonts w:ascii="Times New Roman"/>
          <w:b w:val="false"/>
          <w:i w:val="false"/>
          <w:color w:val="000000"/>
          <w:sz w:val="28"/>
        </w:rPr>
        <w:t xml:space="preserve">
      Сноска. Пункт 1 статьи 33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 Полномочия президиума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Президиум Верховного Суда: </w:t>
      </w:r>
    </w:p>
    <w:p>
      <w:pPr>
        <w:spacing w:after="0"/>
        <w:ind w:left="0"/>
        <w:jc w:val="both"/>
      </w:pPr>
      <w:r>
        <w:rPr>
          <w:rFonts w:ascii="Times New Roman"/>
          <w:b w:val="false"/>
          <w:i w:val="false"/>
          <w:color w:val="000000"/>
          <w:sz w:val="28"/>
        </w:rPr>
        <w:t xml:space="preserve">
      1) рассматривает дела в надзорном порядке и по вновь открывшимся обстоятельствам в порядке, определенном процессуальным законодательством; </w:t>
      </w:r>
    </w:p>
    <w:p>
      <w:pPr>
        <w:spacing w:after="0"/>
        <w:ind w:left="0"/>
        <w:jc w:val="both"/>
      </w:pPr>
      <w:r>
        <w:rPr>
          <w:rFonts w:ascii="Times New Roman"/>
          <w:b w:val="false"/>
          <w:i w:val="false"/>
          <w:color w:val="000000"/>
          <w:sz w:val="28"/>
        </w:rPr>
        <w:t xml:space="preserve">
      2) рассматривает материалы изучения и обобщения судебной практики и анализа судебной статистики, вопросы соблюдения законности при осуществлении правосудия нижестоящими судами и коллегиями Верховного Суда; </w:t>
      </w:r>
    </w:p>
    <w:p>
      <w:pPr>
        <w:spacing w:after="0"/>
        <w:ind w:left="0"/>
        <w:jc w:val="both"/>
      </w:pPr>
      <w:r>
        <w:rPr>
          <w:rFonts w:ascii="Times New Roman"/>
          <w:b w:val="false"/>
          <w:i w:val="false"/>
          <w:color w:val="000000"/>
          <w:sz w:val="28"/>
        </w:rPr>
        <w:t xml:space="preserve">
      3) заслушивает сообщения и отчеты председателей судебных коллегий, рассматривает вопросы организации коллегий и аппарата Верховного Суда; </w:t>
      </w:r>
    </w:p>
    <w:p>
      <w:pPr>
        <w:spacing w:after="0"/>
        <w:ind w:left="0"/>
        <w:jc w:val="both"/>
      </w:pPr>
      <w:r>
        <w:rPr>
          <w:rFonts w:ascii="Times New Roman"/>
          <w:b w:val="false"/>
          <w:i w:val="false"/>
          <w:color w:val="000000"/>
          <w:sz w:val="28"/>
        </w:rPr>
        <w:t xml:space="preserve">
      4) принимает регламент работы президиума; </w:t>
      </w:r>
    </w:p>
    <w:p>
      <w:pPr>
        <w:spacing w:after="0"/>
        <w:ind w:left="0"/>
        <w:jc w:val="both"/>
      </w:pPr>
      <w:r>
        <w:rPr>
          <w:rFonts w:ascii="Times New Roman"/>
          <w:b w:val="false"/>
          <w:i w:val="false"/>
          <w:color w:val="000000"/>
          <w:sz w:val="28"/>
        </w:rPr>
        <w:t xml:space="preserve">
      5) утверждает регламент работы аппарата Верховного Суда; </w:t>
      </w:r>
    </w:p>
    <w:p>
      <w:pPr>
        <w:spacing w:after="0"/>
        <w:ind w:left="0"/>
        <w:jc w:val="both"/>
      </w:pPr>
      <w:r>
        <w:rPr>
          <w:rFonts w:ascii="Times New Roman"/>
          <w:b w:val="false"/>
          <w:i w:val="false"/>
          <w:color w:val="000000"/>
          <w:sz w:val="28"/>
        </w:rPr>
        <w:t xml:space="preserve">
      6) осуществляет другие полномочия, предусмотренные законом. </w:t>
      </w:r>
    </w:p>
    <w:p>
      <w:pPr>
        <w:spacing w:after="0"/>
        <w:ind w:left="0"/>
        <w:jc w:val="both"/>
      </w:pPr>
      <w:r>
        <w:rPr>
          <w:rFonts w:ascii="Times New Roman"/>
          <w:b w:val="false"/>
          <w:i w:val="false"/>
          <w:color w:val="000000"/>
          <w:sz w:val="28"/>
        </w:rPr>
        <w:t xml:space="preserve">
      Сноска. Статья 34 -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Судебные коллегии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Судебные коллегии Верховного Суда рассматривают судебные дела по первой инстанции, в апелляционном (кассационном), а также в надзорном порядке и по вновь открывшимся обстоятельствам. </w:t>
      </w:r>
    </w:p>
    <w:p>
      <w:pPr>
        <w:spacing w:after="0"/>
        <w:ind w:left="0"/>
        <w:jc w:val="both"/>
      </w:pPr>
      <w:r>
        <w:rPr>
          <w:rFonts w:ascii="Times New Roman"/>
          <w:b w:val="false"/>
          <w:i w:val="false"/>
          <w:color w:val="000000"/>
          <w:sz w:val="28"/>
        </w:rPr>
        <w:t xml:space="preserve">
      2. Судебные коллегии вносят Председателю Верховного Суда предложения и материалы для дачи пленумом Верховного Суда разъяснений по вопросам судебной практики. </w:t>
      </w:r>
    </w:p>
    <w:p>
      <w:pPr>
        <w:spacing w:after="0"/>
        <w:ind w:left="0"/>
        <w:jc w:val="both"/>
      </w:pPr>
      <w:r>
        <w:rPr>
          <w:rFonts w:ascii="Times New Roman"/>
          <w:b w:val="false"/>
          <w:i w:val="false"/>
          <w:color w:val="000000"/>
          <w:sz w:val="28"/>
        </w:rPr>
        <w:t xml:space="preserve">
      3. Составы судебных коллегий по гражданским, хозяйственным и уголовным делам утверждаются Председателем Верховного Суда из числа судей Верховного Суда.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Сноска. Статья 135 изменена, пункт 4 статьи 135 исключен -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 Председатель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Верховного Суда является судьей и организует работу Верховного Суда. </w:t>
      </w:r>
    </w:p>
    <w:p>
      <w:pPr>
        <w:spacing w:after="0"/>
        <w:ind w:left="0"/>
        <w:jc w:val="both"/>
      </w:pPr>
      <w:r>
        <w:rPr>
          <w:rFonts w:ascii="Times New Roman"/>
          <w:b w:val="false"/>
          <w:i w:val="false"/>
          <w:color w:val="000000"/>
          <w:sz w:val="28"/>
        </w:rPr>
        <w:t xml:space="preserve">
      2. Председатель Верховного Суда: </w:t>
      </w:r>
    </w:p>
    <w:p>
      <w:pPr>
        <w:spacing w:after="0"/>
        <w:ind w:left="0"/>
        <w:jc w:val="both"/>
      </w:pPr>
      <w:r>
        <w:rPr>
          <w:rFonts w:ascii="Times New Roman"/>
          <w:b w:val="false"/>
          <w:i w:val="false"/>
          <w:color w:val="000000"/>
          <w:sz w:val="28"/>
        </w:rPr>
        <w:t xml:space="preserve">
      1) истребует дела и вносит протесты на судебные постановления; </w:t>
      </w:r>
    </w:p>
    <w:p>
      <w:pPr>
        <w:spacing w:after="0"/>
        <w:ind w:left="0"/>
        <w:jc w:val="both"/>
      </w:pPr>
      <w:r>
        <w:rPr>
          <w:rFonts w:ascii="Times New Roman"/>
          <w:b w:val="false"/>
          <w:i w:val="false"/>
          <w:color w:val="000000"/>
          <w:sz w:val="28"/>
        </w:rPr>
        <w:t xml:space="preserve">
      2) в случаях, установленных законом, приостанавливает исполнение судебных постановлений; </w:t>
      </w:r>
    </w:p>
    <w:p>
      <w:pPr>
        <w:spacing w:after="0"/>
        <w:ind w:left="0"/>
        <w:jc w:val="both"/>
      </w:pPr>
      <w:r>
        <w:rPr>
          <w:rFonts w:ascii="Times New Roman"/>
          <w:b w:val="false"/>
          <w:i w:val="false"/>
          <w:color w:val="000000"/>
          <w:sz w:val="28"/>
        </w:rPr>
        <w:t xml:space="preserve">
      3) вносит Министру юстиции представления в соответствии с подпунктом 2) пункта 1 статьи 52 настоящего Указа; </w:t>
      </w:r>
    </w:p>
    <w:p>
      <w:pPr>
        <w:spacing w:after="0"/>
        <w:ind w:left="0"/>
        <w:jc w:val="both"/>
      </w:pPr>
      <w:r>
        <w:rPr>
          <w:rFonts w:ascii="Times New Roman"/>
          <w:b w:val="false"/>
          <w:i w:val="false"/>
          <w:color w:val="000000"/>
          <w:sz w:val="28"/>
        </w:rPr>
        <w:t xml:space="preserve">
      4) координирует работу судебных коллегий по изучению судебной практики, анализу судебной статистики и вносит материалы на рассмотрения президиума и пленума Верховного Суда для дачи разъяснений по вопросам судебной практики и принятия нормативных постановлений; </w:t>
      </w:r>
    </w:p>
    <w:p>
      <w:pPr>
        <w:spacing w:after="0"/>
        <w:ind w:left="0"/>
        <w:jc w:val="both"/>
      </w:pPr>
      <w:r>
        <w:rPr>
          <w:rFonts w:ascii="Times New Roman"/>
          <w:b w:val="false"/>
          <w:i w:val="false"/>
          <w:color w:val="000000"/>
          <w:sz w:val="28"/>
        </w:rPr>
        <w:t xml:space="preserve">
      5) созывает пленум и президиум Верховного Суда и председательствует на их заседаниях; </w:t>
      </w:r>
    </w:p>
    <w:p>
      <w:pPr>
        <w:spacing w:after="0"/>
        <w:ind w:left="0"/>
        <w:jc w:val="both"/>
      </w:pPr>
      <w:r>
        <w:rPr>
          <w:rFonts w:ascii="Times New Roman"/>
          <w:b w:val="false"/>
          <w:i w:val="false"/>
          <w:color w:val="000000"/>
          <w:sz w:val="28"/>
        </w:rPr>
        <w:t xml:space="preserve">
      6) осуществляет представление кандидатов в Высший Судебный Совет Республики на должности председателей коллегий и в судьи Верховного Суда; </w:t>
      </w:r>
    </w:p>
    <w:p>
      <w:pPr>
        <w:spacing w:after="0"/>
        <w:ind w:left="0"/>
        <w:jc w:val="both"/>
      </w:pPr>
      <w:r>
        <w:rPr>
          <w:rFonts w:ascii="Times New Roman"/>
          <w:b w:val="false"/>
          <w:i w:val="false"/>
          <w:color w:val="000000"/>
          <w:sz w:val="28"/>
        </w:rPr>
        <w:t xml:space="preserve">
      7) распределяет обязанности между председателями коллегий, в необходимых случаях вправе привлекать судей одной судебной коллегии для рассмотрения дел в составе другой коллегии; </w:t>
      </w:r>
    </w:p>
    <w:p>
      <w:pPr>
        <w:spacing w:after="0"/>
        <w:ind w:left="0"/>
        <w:jc w:val="both"/>
      </w:pPr>
      <w:r>
        <w:rPr>
          <w:rFonts w:ascii="Times New Roman"/>
          <w:b w:val="false"/>
          <w:i w:val="false"/>
          <w:color w:val="000000"/>
          <w:sz w:val="28"/>
        </w:rPr>
        <w:t xml:space="preserve">
      8) осуществляет общее руководство работой судебных коллегий и аппарата Верховного Суда; </w:t>
      </w:r>
    </w:p>
    <w:p>
      <w:pPr>
        <w:spacing w:after="0"/>
        <w:ind w:left="0"/>
        <w:jc w:val="both"/>
      </w:pPr>
      <w:r>
        <w:rPr>
          <w:rFonts w:ascii="Times New Roman"/>
          <w:b w:val="false"/>
          <w:i w:val="false"/>
          <w:color w:val="000000"/>
          <w:sz w:val="28"/>
        </w:rPr>
        <w:t xml:space="preserve">
      9) вносит на утверждение президиума и пленума регламент их работы, кандидатуры секретаря пленума, членов научно-консультативного совета; </w:t>
      </w:r>
    </w:p>
    <w:p>
      <w:pPr>
        <w:spacing w:after="0"/>
        <w:ind w:left="0"/>
        <w:jc w:val="both"/>
      </w:pPr>
      <w:r>
        <w:rPr>
          <w:rFonts w:ascii="Times New Roman"/>
          <w:b w:val="false"/>
          <w:i w:val="false"/>
          <w:color w:val="000000"/>
          <w:sz w:val="28"/>
        </w:rPr>
        <w:t xml:space="preserve">
      10) осуществляет прием и увольнение работников аппарата; </w:t>
      </w:r>
    </w:p>
    <w:p>
      <w:pPr>
        <w:spacing w:after="0"/>
        <w:ind w:left="0"/>
        <w:jc w:val="both"/>
      </w:pPr>
      <w:r>
        <w:rPr>
          <w:rFonts w:ascii="Times New Roman"/>
          <w:b w:val="false"/>
          <w:i w:val="false"/>
          <w:color w:val="000000"/>
          <w:sz w:val="28"/>
        </w:rPr>
        <w:t xml:space="preserve">
      11) ведет личный прием и организует работу по приему граждан и рассмотрению предложений, заявлений и жалоб; </w:t>
      </w:r>
    </w:p>
    <w:p>
      <w:pPr>
        <w:spacing w:after="0"/>
        <w:ind w:left="0"/>
        <w:jc w:val="both"/>
      </w:pPr>
      <w:r>
        <w:rPr>
          <w:rFonts w:ascii="Times New Roman"/>
          <w:b w:val="false"/>
          <w:i w:val="false"/>
          <w:color w:val="000000"/>
          <w:sz w:val="28"/>
        </w:rPr>
        <w:t xml:space="preserve">
      12) издает приказы и распоряжения; </w:t>
      </w:r>
    </w:p>
    <w:p>
      <w:pPr>
        <w:spacing w:after="0"/>
        <w:ind w:left="0"/>
        <w:jc w:val="both"/>
      </w:pPr>
      <w:r>
        <w:rPr>
          <w:rFonts w:ascii="Times New Roman"/>
          <w:b w:val="false"/>
          <w:i w:val="false"/>
          <w:color w:val="000000"/>
          <w:sz w:val="28"/>
        </w:rPr>
        <w:t xml:space="preserve">
      13) вносит Президенту Республики Казахстан в установленном порядке представления о присвоении председателям судебных коллегий и судьям Верховного Суда высшего квалификационного класса, лишении его, а также решает в соответствии с законодательством самостоятельно или совместно с Министром юстиции вопросы присвоения квалификационных классов судьям и их лишения; </w:t>
      </w:r>
    </w:p>
    <w:p>
      <w:pPr>
        <w:spacing w:after="0"/>
        <w:ind w:left="0"/>
        <w:jc w:val="both"/>
      </w:pPr>
      <w:r>
        <w:rPr>
          <w:rFonts w:ascii="Times New Roman"/>
          <w:b w:val="false"/>
          <w:i w:val="false"/>
          <w:color w:val="000000"/>
          <w:sz w:val="28"/>
        </w:rPr>
        <w:t xml:space="preserve">
      14) утверждает структуру и штаты аппарата Верховного Суда в пределах средств, выделенных на его содержание; </w:t>
      </w:r>
    </w:p>
    <w:p>
      <w:pPr>
        <w:spacing w:after="0"/>
        <w:ind w:left="0"/>
        <w:jc w:val="both"/>
      </w:pPr>
      <w:r>
        <w:rPr>
          <w:rFonts w:ascii="Times New Roman"/>
          <w:b w:val="false"/>
          <w:i w:val="false"/>
          <w:color w:val="000000"/>
          <w:sz w:val="28"/>
        </w:rPr>
        <w:t xml:space="preserve">
      15)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В случае временного отсутствия Председателя Верховного Суда его обязанности исполняет один из председателей судебной коллегии по приказу Председателя. </w:t>
      </w:r>
    </w:p>
    <w:p>
      <w:pPr>
        <w:spacing w:after="0"/>
        <w:ind w:left="0"/>
        <w:jc w:val="both"/>
      </w:pPr>
      <w:r>
        <w:rPr>
          <w:rFonts w:ascii="Times New Roman"/>
          <w:b w:val="false"/>
          <w:i w:val="false"/>
          <w:color w:val="000000"/>
          <w:sz w:val="28"/>
        </w:rPr>
        <w:t xml:space="preserve">
      Сноска. Статья 36 -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 Председатель судебной коллегии Верховного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судебной коллегии Верховного Суда является судьей и организует работу судебной коллегии. </w:t>
      </w:r>
    </w:p>
    <w:p>
      <w:pPr>
        <w:spacing w:after="0"/>
        <w:ind w:left="0"/>
        <w:jc w:val="both"/>
      </w:pPr>
      <w:r>
        <w:rPr>
          <w:rFonts w:ascii="Times New Roman"/>
          <w:b w:val="false"/>
          <w:i w:val="false"/>
          <w:color w:val="000000"/>
          <w:sz w:val="28"/>
        </w:rPr>
        <w:t xml:space="preserve">
      2. Председатель судебной коллегии Верховного Суда: </w:t>
      </w:r>
    </w:p>
    <w:p>
      <w:pPr>
        <w:spacing w:after="0"/>
        <w:ind w:left="0"/>
        <w:jc w:val="both"/>
      </w:pPr>
      <w:r>
        <w:rPr>
          <w:rFonts w:ascii="Times New Roman"/>
          <w:b w:val="false"/>
          <w:i w:val="false"/>
          <w:color w:val="000000"/>
          <w:sz w:val="28"/>
        </w:rPr>
        <w:t xml:space="preserve">
      1) истребует дела для проверки в порядке надзора, а также для изучения и обобщения судебной практики; </w:t>
      </w:r>
    </w:p>
    <w:p>
      <w:pPr>
        <w:spacing w:after="0"/>
        <w:ind w:left="0"/>
        <w:jc w:val="both"/>
      </w:pPr>
      <w:r>
        <w:rPr>
          <w:rFonts w:ascii="Times New Roman"/>
          <w:b w:val="false"/>
          <w:i w:val="false"/>
          <w:color w:val="000000"/>
          <w:sz w:val="28"/>
        </w:rPr>
        <w:t xml:space="preserve">
      2) вносит протесты на судебные постановления в президиумы областных и приравненных к ним судов по делам, относящимся к ведению судебной коллегии, и в случаях, установленных законом, приостанавливает их исполнение; </w:t>
      </w:r>
    </w:p>
    <w:p>
      <w:pPr>
        <w:spacing w:after="0"/>
        <w:ind w:left="0"/>
        <w:jc w:val="both"/>
      </w:pPr>
      <w:r>
        <w:rPr>
          <w:rFonts w:ascii="Times New Roman"/>
          <w:b w:val="false"/>
          <w:i w:val="false"/>
          <w:color w:val="000000"/>
          <w:sz w:val="28"/>
        </w:rPr>
        <w:t xml:space="preserve">
      3) вносит представления Председателю Верховного Суда о принесении протеста в судебную коллегию, президиум Верховного Суда по делам, относящимся к ведению судебной коллегии; </w:t>
      </w:r>
    </w:p>
    <w:p>
      <w:pPr>
        <w:spacing w:after="0"/>
        <w:ind w:left="0"/>
        <w:jc w:val="both"/>
      </w:pPr>
      <w:r>
        <w:rPr>
          <w:rFonts w:ascii="Times New Roman"/>
          <w:b w:val="false"/>
          <w:i w:val="false"/>
          <w:color w:val="000000"/>
          <w:sz w:val="28"/>
        </w:rPr>
        <w:t xml:space="preserve">
      4) председательствует в судебных заседаниях коллегии; </w:t>
      </w:r>
    </w:p>
    <w:p>
      <w:pPr>
        <w:spacing w:after="0"/>
        <w:ind w:left="0"/>
        <w:jc w:val="both"/>
      </w:pPr>
      <w:r>
        <w:rPr>
          <w:rFonts w:ascii="Times New Roman"/>
          <w:b w:val="false"/>
          <w:i w:val="false"/>
          <w:color w:val="000000"/>
          <w:sz w:val="28"/>
        </w:rPr>
        <w:t xml:space="preserve">
      5) организует работу по ведению судебной статистики, изучению судебной практики, подготовке материалов для рассмотрения на пленуме либо президиуме Верховного Суда; </w:t>
      </w:r>
    </w:p>
    <w:p>
      <w:pPr>
        <w:spacing w:after="0"/>
        <w:ind w:left="0"/>
        <w:jc w:val="both"/>
      </w:pPr>
      <w:r>
        <w:rPr>
          <w:rFonts w:ascii="Times New Roman"/>
          <w:b w:val="false"/>
          <w:i w:val="false"/>
          <w:color w:val="000000"/>
          <w:sz w:val="28"/>
        </w:rPr>
        <w:t xml:space="preserve">
      6) представляет отчет президиуму о деятельности судебной коллегии; </w:t>
      </w:r>
    </w:p>
    <w:p>
      <w:pPr>
        <w:spacing w:after="0"/>
        <w:ind w:left="0"/>
        <w:jc w:val="both"/>
      </w:pPr>
      <w:r>
        <w:rPr>
          <w:rFonts w:ascii="Times New Roman"/>
          <w:b w:val="false"/>
          <w:i w:val="false"/>
          <w:color w:val="000000"/>
          <w:sz w:val="28"/>
        </w:rPr>
        <w:t xml:space="preserve">
      7) организует работу по повышению квалификации судей и других работников судебной коллегии; </w:t>
      </w:r>
    </w:p>
    <w:p>
      <w:pPr>
        <w:spacing w:after="0"/>
        <w:ind w:left="0"/>
        <w:jc w:val="both"/>
      </w:pPr>
      <w:r>
        <w:rPr>
          <w:rFonts w:ascii="Times New Roman"/>
          <w:b w:val="false"/>
          <w:i w:val="false"/>
          <w:color w:val="000000"/>
          <w:sz w:val="28"/>
        </w:rPr>
        <w:t xml:space="preserve">
      8) осуществляет в соответствии с распределением обязанностей руководство работой структурных подразделений аппарата Верховного Суда; </w:t>
      </w:r>
    </w:p>
    <w:p>
      <w:pPr>
        <w:spacing w:after="0"/>
        <w:ind w:left="0"/>
        <w:jc w:val="both"/>
      </w:pPr>
      <w:r>
        <w:rPr>
          <w:rFonts w:ascii="Times New Roman"/>
          <w:b w:val="false"/>
          <w:i w:val="false"/>
          <w:color w:val="000000"/>
          <w:sz w:val="28"/>
        </w:rPr>
        <w:t xml:space="preserve">
      9) ведет личный прием граждан; </w:t>
      </w:r>
    </w:p>
    <w:p>
      <w:pPr>
        <w:spacing w:after="0"/>
        <w:ind w:left="0"/>
        <w:jc w:val="both"/>
      </w:pPr>
      <w:r>
        <w:rPr>
          <w:rFonts w:ascii="Times New Roman"/>
          <w:b w:val="false"/>
          <w:i w:val="false"/>
          <w:color w:val="000000"/>
          <w:sz w:val="28"/>
        </w:rPr>
        <w:t xml:space="preserve">
      10) осуществляет другие полномочия, предоставленные ему законом. </w:t>
      </w:r>
    </w:p>
    <w:p>
      <w:pPr>
        <w:spacing w:after="0"/>
        <w:ind w:left="0"/>
        <w:jc w:val="both"/>
      </w:pPr>
      <w:r>
        <w:rPr>
          <w:rFonts w:ascii="Times New Roman"/>
          <w:b w:val="false"/>
          <w:i w:val="false"/>
          <w:color w:val="000000"/>
          <w:sz w:val="28"/>
        </w:rPr>
        <w:t xml:space="preserve">
      3. В случае временного отсутствия председателя судебной коллегии исполнение его обязанностей возлагается Председателем Верховного Суда на одного из председателей других судебных коллегий или судей Верховного Суда. </w:t>
      </w:r>
    </w:p>
    <w:p>
      <w:pPr>
        <w:spacing w:after="0"/>
        <w:ind w:left="0"/>
        <w:jc w:val="both"/>
      </w:pPr>
      <w:r>
        <w:rPr>
          <w:rFonts w:ascii="Times New Roman"/>
          <w:b w:val="false"/>
          <w:i w:val="false"/>
          <w:color w:val="000000"/>
          <w:sz w:val="28"/>
        </w:rPr>
        <w:t xml:space="preserve">
      Сноска. Статья 37 -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III. Статус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 Правовое положение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 Судья - носитель судебной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 является носителем судебной власти в Республике. Он в конституционном порядке наделен правомочиями осуществлять правосудие и исполнять свои обязанности на профессиональной основе. </w:t>
      </w:r>
    </w:p>
    <w:p>
      <w:pPr>
        <w:spacing w:after="0"/>
        <w:ind w:left="0"/>
        <w:jc w:val="both"/>
      </w:pPr>
      <w:r>
        <w:rPr>
          <w:rFonts w:ascii="Times New Roman"/>
          <w:b w:val="false"/>
          <w:i w:val="false"/>
          <w:color w:val="000000"/>
          <w:sz w:val="28"/>
        </w:rPr>
        <w:t xml:space="preserve">
      2. Требования и распоряжения судей и при осуществление ими своих полномочий обязательны для всех государственных органов, организаций, должностных лиц и граждан. </w:t>
      </w:r>
    </w:p>
    <w:p>
      <w:pPr>
        <w:spacing w:after="0"/>
        <w:ind w:left="0"/>
        <w:jc w:val="both"/>
      </w:pPr>
      <w:r>
        <w:rPr>
          <w:rFonts w:ascii="Times New Roman"/>
          <w:b w:val="false"/>
          <w:i w:val="false"/>
          <w:color w:val="000000"/>
          <w:sz w:val="28"/>
        </w:rPr>
        <w:t xml:space="preserve">
      3. Неисполнение требований и распоряжений судей, проявление неуважения к ним влечет установленную законом ответственность. </w:t>
      </w:r>
    </w:p>
    <w:p>
      <w:pPr>
        <w:spacing w:after="0"/>
        <w:ind w:left="0"/>
        <w:jc w:val="both"/>
      </w:pPr>
      <w:r>
        <w:rPr>
          <w:rFonts w:ascii="Times New Roman"/>
          <w:b w:val="false"/>
          <w:i w:val="false"/>
          <w:color w:val="000000"/>
          <w:sz w:val="28"/>
        </w:rPr>
        <w:t xml:space="preserve">
      Сноска. Статья 38 -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 Независимость и несменяемость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отправлении правосудия судья независим и подчиняется только Конституции и закону. </w:t>
      </w:r>
    </w:p>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Такие действия преследуются по закону. </w:t>
      </w:r>
    </w:p>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дел, кроме случаев привлечения к дисциплинарной ответственности. </w:t>
      </w:r>
    </w:p>
    <w:p>
      <w:pPr>
        <w:spacing w:after="0"/>
        <w:ind w:left="0"/>
        <w:jc w:val="both"/>
      </w:pPr>
      <w:r>
        <w:rPr>
          <w:rFonts w:ascii="Times New Roman"/>
          <w:b w:val="false"/>
          <w:i w:val="false"/>
          <w:color w:val="000000"/>
          <w:sz w:val="28"/>
        </w:rPr>
        <w:t xml:space="preserve">
      4. На судью не могут быть возложены внесудебные функции и обязанности, не предусмотренные законом. Он не может быть включен в составы государственных и общественных структур по вопросам соблюдения законности и правопорядка. </w:t>
      </w:r>
    </w:p>
    <w:p>
      <w:pPr>
        <w:spacing w:after="0"/>
        <w:ind w:left="0"/>
        <w:jc w:val="both"/>
      </w:pPr>
      <w:r>
        <w:rPr>
          <w:rFonts w:ascii="Times New Roman"/>
          <w:b w:val="false"/>
          <w:i w:val="false"/>
          <w:color w:val="000000"/>
          <w:sz w:val="28"/>
        </w:rPr>
        <w:t xml:space="preserve">
      5. Суды состоят из постоянных судей. Полномочия судьи могут быть прекращены или приостановлены исключительно по основаниям, установленным законом. </w:t>
      </w:r>
    </w:p>
    <w:p>
      <w:pPr>
        <w:spacing w:after="0"/>
        <w:ind w:left="0"/>
        <w:jc w:val="both"/>
      </w:pPr>
      <w:r>
        <w:rPr>
          <w:rFonts w:ascii="Times New Roman"/>
          <w:b w:val="false"/>
          <w:i w:val="false"/>
          <w:color w:val="000000"/>
          <w:sz w:val="28"/>
        </w:rPr>
        <w:t xml:space="preserve">
      6. Средства массовой информации не вправе предрешать в своих сообщениях результаты судебного разбирательства или иным способом воздействовать на суд до вступления решения или приговора в законную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 Гарантия независимости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Независимость судьи защищается Конституцией и законами и обеспечивается: </w:t>
      </w:r>
    </w:p>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p>
      <w:pPr>
        <w:spacing w:after="0"/>
        <w:ind w:left="0"/>
        <w:jc w:val="both"/>
      </w:pPr>
      <w:r>
        <w:rPr>
          <w:rFonts w:ascii="Times New Roman"/>
          <w:b w:val="false"/>
          <w:i w:val="false"/>
          <w:color w:val="000000"/>
          <w:sz w:val="28"/>
        </w:rPr>
        <w:t xml:space="preserve">
      2) запретом под угрозой ответственности какого бы то ни было вмешательства в деятельность по осуществлению правосудия; </w:t>
      </w:r>
    </w:p>
    <w:p>
      <w:pPr>
        <w:spacing w:after="0"/>
        <w:ind w:left="0"/>
        <w:jc w:val="both"/>
      </w:pPr>
      <w:r>
        <w:rPr>
          <w:rFonts w:ascii="Times New Roman"/>
          <w:b w:val="false"/>
          <w:i w:val="false"/>
          <w:color w:val="000000"/>
          <w:sz w:val="28"/>
        </w:rPr>
        <w:t xml:space="preserve">
      3) ответственностью за неуважение к суду; </w:t>
      </w:r>
    </w:p>
    <w:p>
      <w:pPr>
        <w:spacing w:after="0"/>
        <w:ind w:left="0"/>
        <w:jc w:val="both"/>
      </w:pPr>
      <w:r>
        <w:rPr>
          <w:rFonts w:ascii="Times New Roman"/>
          <w:b w:val="false"/>
          <w:i w:val="false"/>
          <w:color w:val="000000"/>
          <w:sz w:val="28"/>
        </w:rPr>
        <w:t xml:space="preserve">
      4) установленным порядком избрания, назначения, прекращения и приостановления полномочий судьи, правом судьи на отставку; </w:t>
      </w:r>
    </w:p>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w:t>
      </w:r>
    </w:p>
    <w:p>
      <w:pPr>
        <w:spacing w:after="0"/>
        <w:ind w:left="0"/>
        <w:jc w:val="both"/>
      </w:pPr>
      <w:r>
        <w:rPr>
          <w:rFonts w:ascii="Times New Roman"/>
          <w:b w:val="false"/>
          <w:i w:val="false"/>
          <w:color w:val="000000"/>
          <w:sz w:val="28"/>
        </w:rPr>
        <w:t xml:space="preserve">
      2. Судьи, члены их семей и их имущество находятся под особой защитой государства. </w:t>
      </w:r>
    </w:p>
    <w:p>
      <w:pPr>
        <w:spacing w:after="0"/>
        <w:ind w:left="0"/>
        <w:jc w:val="both"/>
      </w:pPr>
      <w:r>
        <w:rPr>
          <w:rFonts w:ascii="Times New Roman"/>
          <w:b w:val="false"/>
          <w:i w:val="false"/>
          <w:color w:val="000000"/>
          <w:sz w:val="28"/>
        </w:rPr>
        <w:t xml:space="preserve">
      Сноска. Подпункт 4 пункта 1 статьи 40 -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 Неприкосновенность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 неприкосновенен.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p>
      <w:pPr>
        <w:spacing w:after="0"/>
        <w:ind w:left="0"/>
        <w:jc w:val="both"/>
      </w:pPr>
      <w:r>
        <w:rPr>
          <w:rFonts w:ascii="Times New Roman"/>
          <w:b w:val="false"/>
          <w:i w:val="false"/>
          <w:color w:val="000000"/>
          <w:sz w:val="28"/>
        </w:rPr>
        <w:t xml:space="preserve">
      2. Уголовное дело в отношении судьи может быть возбуждено только Генеральным Прокурором Республики. </w:t>
      </w:r>
    </w:p>
    <w:p>
      <w:pPr>
        <w:spacing w:after="0"/>
        <w:ind w:left="0"/>
        <w:jc w:val="both"/>
      </w:pPr>
      <w:r>
        <w:rPr>
          <w:rFonts w:ascii="Times New Roman"/>
          <w:b w:val="false"/>
          <w:i w:val="false"/>
          <w:color w:val="000000"/>
          <w:sz w:val="28"/>
        </w:rPr>
        <w:t xml:space="preserve">
      3. Судья имеет право на хранение и ношение служебного огнестрельного оружия. </w:t>
      </w:r>
    </w:p>
    <w:p>
      <w:pPr>
        <w:spacing w:after="0"/>
        <w:ind w:left="0"/>
        <w:jc w:val="both"/>
      </w:pPr>
      <w:r>
        <w:rPr>
          <w:rFonts w:ascii="Times New Roman"/>
          <w:b w:val="false"/>
          <w:i w:val="false"/>
          <w:color w:val="000000"/>
          <w:sz w:val="28"/>
        </w:rPr>
        <w:t xml:space="preserve">
      Сноска. В пункте 3 статьи 41 исключены слова -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 Требования, предъявляемые к судье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 обязан: </w:t>
      </w:r>
    </w:p>
    <w:p>
      <w:pPr>
        <w:spacing w:after="0"/>
        <w:ind w:left="0"/>
        <w:jc w:val="both"/>
      </w:pPr>
      <w:r>
        <w:rPr>
          <w:rFonts w:ascii="Times New Roman"/>
          <w:b w:val="false"/>
          <w:i w:val="false"/>
          <w:color w:val="000000"/>
          <w:sz w:val="28"/>
        </w:rPr>
        <w:t xml:space="preserve">
      1) неукоснительно соблюдать Конституцию и законы, обеспечивать защиту прав, свобод и законных интересов граждан и организаций; </w:t>
      </w:r>
    </w:p>
    <w:p>
      <w:pPr>
        <w:spacing w:after="0"/>
        <w:ind w:left="0"/>
        <w:jc w:val="both"/>
      </w:pPr>
      <w:r>
        <w:rPr>
          <w:rFonts w:ascii="Times New Roman"/>
          <w:b w:val="false"/>
          <w:i w:val="false"/>
          <w:color w:val="000000"/>
          <w:sz w:val="28"/>
        </w:rPr>
        <w:t xml:space="preserve">
      2) при выполнении своих обязанностей, а также во внеслужебных отношениях избегать всего, что могло бы опорочить авторитет правосудия, достоинство судьи или вызвать сомнение в его объективности и беспристрастности; </w:t>
      </w:r>
    </w:p>
    <w:p>
      <w:pPr>
        <w:spacing w:after="0"/>
        <w:ind w:left="0"/>
        <w:jc w:val="both"/>
      </w:pPr>
      <w:r>
        <w:rPr>
          <w:rFonts w:ascii="Times New Roman"/>
          <w:b w:val="false"/>
          <w:i w:val="false"/>
          <w:color w:val="000000"/>
          <w:sz w:val="28"/>
        </w:rPr>
        <w:t xml:space="preserve">
      3) противостоять любым попыткам незаконного вмешательства в его деятельность; </w:t>
      </w:r>
    </w:p>
    <w:p>
      <w:pPr>
        <w:spacing w:after="0"/>
        <w:ind w:left="0"/>
        <w:jc w:val="both"/>
      </w:pPr>
      <w:r>
        <w:rPr>
          <w:rFonts w:ascii="Times New Roman"/>
          <w:b w:val="false"/>
          <w:i w:val="false"/>
          <w:color w:val="000000"/>
          <w:sz w:val="28"/>
        </w:rPr>
        <w:t xml:space="preserve">
      4) соблюдать тайну совещания судей и сведений, полученных при проведении закрытых судебных заседаний. </w:t>
      </w:r>
    </w:p>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Судьи не должны состоять в партиях, профессиональных союзах, выступать в поддержку или против какой-либо политической партии. </w:t>
      </w:r>
    </w:p>
    <w:p>
      <w:pPr>
        <w:spacing w:after="0"/>
        <w:ind w:left="0"/>
        <w:jc w:val="both"/>
      </w:pPr>
      <w:r>
        <w:rPr>
          <w:rFonts w:ascii="Times New Roman"/>
          <w:b w:val="false"/>
          <w:i w:val="false"/>
          <w:color w:val="000000"/>
          <w:sz w:val="28"/>
        </w:rPr>
        <w:t xml:space="preserve">
      3. Предельный возраст судьи для пребывания в должности определяется в соответствии с Конституцией и законодательством Республики Казахстан, который в исключительных случаях может быть продлен не более чем на пять лет соответственно Председателем Верховного Суда - в отношении председателей судебных коллегий и судей Верховного Суда, Министром юстиции - в отношении всех других судей. </w:t>
      </w:r>
    </w:p>
    <w:p>
      <w:pPr>
        <w:spacing w:after="0"/>
        <w:ind w:left="0"/>
        <w:jc w:val="both"/>
      </w:pPr>
      <w:r>
        <w:rPr>
          <w:rFonts w:ascii="Times New Roman"/>
          <w:b w:val="false"/>
          <w:i w:val="false"/>
          <w:color w:val="000000"/>
          <w:sz w:val="28"/>
        </w:rPr>
        <w:t xml:space="preserve">
      Сноска. Статья 42 -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43.Требования предъявляемые к кандидатам в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Судьей районного (городского) суда может быть гражданин Республики Казахстан, имеющий безупречную репутацию, достигший двадцати пяти лет, имеющий высшее юридическое образование, стаж работы по юридической специальности не менее двух лет, сдавший квалификационный экзамен и получивший рекомендацию Квалификационной коллегии юстиции. </w:t>
      </w:r>
    </w:p>
    <w:p>
      <w:pPr>
        <w:spacing w:after="0"/>
        <w:ind w:left="0"/>
        <w:jc w:val="both"/>
      </w:pPr>
      <w:r>
        <w:rPr>
          <w:rFonts w:ascii="Times New Roman"/>
          <w:b w:val="false"/>
          <w:i w:val="false"/>
          <w:color w:val="000000"/>
          <w:sz w:val="28"/>
        </w:rPr>
        <w:t xml:space="preserve">
      2. Судьей вышестоящего суда может быть гражданин, отвечающий требованиям пункта 1 настоящей статьи, имеющий стаж работы по юридической специальности не менее пяти лет, из них, как правило, два года работы судьей, в органах юстиции, прокуратуры, дознания и следствия, сдавший квалификационный экзамен и получивший рекомендацию Высшего Судебного Совета. </w:t>
      </w:r>
    </w:p>
    <w:p>
      <w:pPr>
        <w:spacing w:after="0"/>
        <w:ind w:left="0"/>
        <w:jc w:val="both"/>
      </w:pPr>
      <w:r>
        <w:rPr>
          <w:rFonts w:ascii="Times New Roman"/>
          <w:b w:val="false"/>
          <w:i w:val="false"/>
          <w:color w:val="000000"/>
          <w:sz w:val="28"/>
        </w:rPr>
        <w:t xml:space="preserve">
      3. Судья военного суда должен быть, кроме того, военнослужащим.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 Порядок наделения судьи полномочиями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Председатель Верховного Суда, председатели судебных коллегий и судьи Верховного Суда Республики избираются Сенатом по представлению Президента Республики, основанному на рекомендации Высшего Судебного Совета Республики. </w:t>
      </w:r>
    </w:p>
    <w:p>
      <w:pPr>
        <w:spacing w:after="0"/>
        <w:ind w:left="0"/>
        <w:jc w:val="both"/>
      </w:pPr>
      <w:r>
        <w:rPr>
          <w:rFonts w:ascii="Times New Roman"/>
          <w:b w:val="false"/>
          <w:i w:val="false"/>
          <w:color w:val="000000"/>
          <w:sz w:val="28"/>
        </w:rPr>
        <w:t xml:space="preserve">
      2. Председатели областных и приравненных к ним судов, председатели судебных коллегий и судьи областных и приравненных к ним судов назначаются на должность Президентом Республики по рекомендации Высшего Судебного Совета Республики. </w:t>
      </w:r>
    </w:p>
    <w:p>
      <w:pPr>
        <w:spacing w:after="0"/>
        <w:ind w:left="0"/>
        <w:jc w:val="both"/>
      </w:pPr>
      <w:r>
        <w:rPr>
          <w:rFonts w:ascii="Times New Roman"/>
          <w:b w:val="false"/>
          <w:i w:val="false"/>
          <w:color w:val="000000"/>
          <w:sz w:val="28"/>
        </w:rPr>
        <w:t xml:space="preserve">
      3. Председатели, старшие судьи судебных участков и судьи других судов Республики назначаются на должность Президентом Республики по представлению Министра юстиции, основанному на рекомендации Квалификационной коллегии юстиции. </w:t>
      </w:r>
    </w:p>
    <w:p>
      <w:pPr>
        <w:spacing w:after="0"/>
        <w:ind w:left="0"/>
        <w:jc w:val="both"/>
      </w:pPr>
      <w:r>
        <w:rPr>
          <w:rFonts w:ascii="Times New Roman"/>
          <w:b w:val="false"/>
          <w:i w:val="false"/>
          <w:color w:val="000000"/>
          <w:sz w:val="28"/>
        </w:rPr>
        <w:t xml:space="preserve">
      4. Председатель Верховного Суда, председатели судебных коллегий этого суда избираются на должность сроком на пять лет из числа судей этого суда. </w:t>
      </w:r>
    </w:p>
    <w:p>
      <w:pPr>
        <w:spacing w:after="0"/>
        <w:ind w:left="0"/>
        <w:jc w:val="both"/>
      </w:pPr>
      <w:r>
        <w:rPr>
          <w:rFonts w:ascii="Times New Roman"/>
          <w:b w:val="false"/>
          <w:i w:val="false"/>
          <w:color w:val="000000"/>
          <w:sz w:val="28"/>
        </w:rPr>
        <w:t xml:space="preserve">
      Председатели областных и приравненных к ним судов, председатели судебных коллегий этих судов, председатели районных (городских) и приравненных к ним судов назначаются на должность сроком на пять лет. </w:t>
      </w:r>
    </w:p>
    <w:p>
      <w:pPr>
        <w:spacing w:after="0"/>
        <w:ind w:left="0"/>
        <w:jc w:val="both"/>
      </w:pPr>
      <w:r>
        <w:rPr>
          <w:rFonts w:ascii="Times New Roman"/>
          <w:b w:val="false"/>
          <w:i w:val="false"/>
          <w:color w:val="000000"/>
          <w:sz w:val="28"/>
        </w:rPr>
        <w:t xml:space="preserve">
      Сноска. Статья 44 -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 Присяга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p>
      <w:pPr>
        <w:spacing w:after="0"/>
        <w:ind w:left="0"/>
        <w:jc w:val="both"/>
      </w:pPr>
      <w:r>
        <w:rPr>
          <w:rFonts w:ascii="Times New Roman"/>
          <w:b w:val="false"/>
          <w:i w:val="false"/>
          <w:color w:val="000000"/>
          <w:sz w:val="28"/>
        </w:rPr>
        <w:t xml:space="preserve">
      2. Председатель Верховного Суда, председатели судебных коллегий и судьи Верховного Суда приносят присягу на заседании Сената Парламента Республики Казахстан. </w:t>
      </w:r>
    </w:p>
    <w:p>
      <w:pPr>
        <w:spacing w:after="0"/>
        <w:ind w:left="0"/>
        <w:jc w:val="both"/>
      </w:pPr>
      <w:r>
        <w:rPr>
          <w:rFonts w:ascii="Times New Roman"/>
          <w:b w:val="false"/>
          <w:i w:val="false"/>
          <w:color w:val="000000"/>
          <w:sz w:val="28"/>
        </w:rPr>
        <w:t xml:space="preserve">
      Председатели областных и приравненных к ним судов приносят присягу на пленуме Верховного Суда. Остальные судьи приносят присягу на соответствующих конференциях судей. </w:t>
      </w:r>
    </w:p>
    <w:p>
      <w:pPr>
        <w:spacing w:after="0"/>
        <w:ind w:left="0"/>
        <w:jc w:val="both"/>
      </w:pPr>
      <w:r>
        <w:rPr>
          <w:rFonts w:ascii="Times New Roman"/>
          <w:b w:val="false"/>
          <w:i w:val="false"/>
          <w:color w:val="000000"/>
          <w:sz w:val="28"/>
        </w:rPr>
        <w:t xml:space="preserve">
      3. Присяга приносится судьей на Конституции Республики Казахстан. </w:t>
      </w:r>
    </w:p>
    <w:p>
      <w:pPr>
        <w:spacing w:after="0"/>
        <w:ind w:left="0"/>
        <w:jc w:val="both"/>
      </w:pPr>
      <w:r>
        <w:rPr>
          <w:rFonts w:ascii="Times New Roman"/>
          <w:b w:val="false"/>
          <w:i w:val="false"/>
          <w:color w:val="000000"/>
          <w:sz w:val="28"/>
        </w:rPr>
        <w:t xml:space="preserve">
      Сноска. Статья 45 -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 Приостановление полномочий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Полномочия судьи приостанавливаются, если: </w:t>
      </w:r>
    </w:p>
    <w:p>
      <w:pPr>
        <w:spacing w:after="0"/>
        <w:ind w:left="0"/>
        <w:jc w:val="both"/>
      </w:pPr>
      <w:r>
        <w:rPr>
          <w:rFonts w:ascii="Times New Roman"/>
          <w:b w:val="false"/>
          <w:i w:val="false"/>
          <w:color w:val="000000"/>
          <w:sz w:val="28"/>
        </w:rPr>
        <w:t xml:space="preserve">
      1) дано согласие на заключение судьи под стражу или привлечение его к уголовной ответственности, либо в случае его ареста в связи с задержанием на месте преступления или привлечения к уголовной ответственности за совершение тяжких преступлений; </w:t>
      </w:r>
    </w:p>
    <w:p>
      <w:pPr>
        <w:spacing w:after="0"/>
        <w:ind w:left="0"/>
        <w:jc w:val="both"/>
      </w:pPr>
      <w:r>
        <w:rPr>
          <w:rFonts w:ascii="Times New Roman"/>
          <w:b w:val="false"/>
          <w:i w:val="false"/>
          <w:color w:val="000000"/>
          <w:sz w:val="28"/>
        </w:rPr>
        <w:t xml:space="preserve">
      2) судья был подвергнут принудительным мерам медицинского характера или ограничен в дееспособности соответственно определением или решением суда, вступившим в законную силу; </w:t>
      </w:r>
    </w:p>
    <w:p>
      <w:pPr>
        <w:spacing w:after="0"/>
        <w:ind w:left="0"/>
        <w:jc w:val="both"/>
      </w:pPr>
      <w:r>
        <w:rPr>
          <w:rFonts w:ascii="Times New Roman"/>
          <w:b w:val="false"/>
          <w:i w:val="false"/>
          <w:color w:val="000000"/>
          <w:sz w:val="28"/>
        </w:rPr>
        <w:t xml:space="preserve">
      3) судья был признан безвестно отсутствующим решением суда, вступившим в законную силу; </w:t>
      </w:r>
    </w:p>
    <w:p>
      <w:pPr>
        <w:spacing w:after="0"/>
        <w:ind w:left="0"/>
        <w:jc w:val="both"/>
      </w:pPr>
      <w:r>
        <w:rPr>
          <w:rFonts w:ascii="Times New Roman"/>
          <w:b w:val="false"/>
          <w:i w:val="false"/>
          <w:color w:val="000000"/>
          <w:sz w:val="28"/>
        </w:rPr>
        <w:t xml:space="preserve">
      4) судья зарегистрирован кандидатом в депутаты Парламента, местного представительного органа. </w:t>
      </w:r>
    </w:p>
    <w:p>
      <w:pPr>
        <w:spacing w:after="0"/>
        <w:ind w:left="0"/>
        <w:jc w:val="both"/>
      </w:pPr>
      <w:r>
        <w:rPr>
          <w:rFonts w:ascii="Times New Roman"/>
          <w:b w:val="false"/>
          <w:i w:val="false"/>
          <w:color w:val="000000"/>
          <w:sz w:val="28"/>
        </w:rPr>
        <w:t xml:space="preserve">
      2. Полномочия судей приостанавливаются соответственно Президентом Республики - в отношении Председателя Верховного Суда, Председателем Верховного Суда - в отношении председателей судебных коллегий и судей Верховного Суда, Министром юстиции - в отношении всех других судей судов Республики. </w:t>
      </w:r>
    </w:p>
    <w:p>
      <w:pPr>
        <w:spacing w:after="0"/>
        <w:ind w:left="0"/>
        <w:jc w:val="both"/>
      </w:pPr>
      <w:r>
        <w:rPr>
          <w:rFonts w:ascii="Times New Roman"/>
          <w:b w:val="false"/>
          <w:i w:val="false"/>
          <w:color w:val="000000"/>
          <w:sz w:val="28"/>
        </w:rPr>
        <w:t xml:space="preserve">
      Сноска. Статья 46 -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 Освобождение судьи от должности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 освобождается от должности лишь: </w:t>
      </w:r>
    </w:p>
    <w:p>
      <w:pPr>
        <w:spacing w:after="0"/>
        <w:ind w:left="0"/>
        <w:jc w:val="both"/>
      </w:pPr>
      <w:r>
        <w:rPr>
          <w:rFonts w:ascii="Times New Roman"/>
          <w:b w:val="false"/>
          <w:i w:val="false"/>
          <w:color w:val="000000"/>
          <w:sz w:val="28"/>
        </w:rPr>
        <w:t xml:space="preserve">
      1) по собственному желанию; </w:t>
      </w:r>
    </w:p>
    <w:p>
      <w:pPr>
        <w:spacing w:after="0"/>
        <w:ind w:left="0"/>
        <w:jc w:val="both"/>
      </w:pPr>
      <w:r>
        <w:rPr>
          <w:rFonts w:ascii="Times New Roman"/>
          <w:b w:val="false"/>
          <w:i w:val="false"/>
          <w:color w:val="000000"/>
          <w:sz w:val="28"/>
        </w:rPr>
        <w:t xml:space="preserve">
      2) по состоянию здоровья, препятствующему участию в судопроизводстве в соответствии с медицинским заключением; </w:t>
      </w:r>
    </w:p>
    <w:p>
      <w:pPr>
        <w:spacing w:after="0"/>
        <w:ind w:left="0"/>
        <w:jc w:val="both"/>
      </w:pPr>
      <w:r>
        <w:rPr>
          <w:rFonts w:ascii="Times New Roman"/>
          <w:b w:val="false"/>
          <w:i w:val="false"/>
          <w:color w:val="000000"/>
          <w:sz w:val="28"/>
        </w:rPr>
        <w:t xml:space="preserve">
      3) в случае несоответствия занимаемой должности или при занятии деятельностью, не совместимой с его должностью по заключению Высшего Судебного Совета либо Квалификационной коллегии юстиции; </w:t>
      </w:r>
    </w:p>
    <w:p>
      <w:pPr>
        <w:spacing w:after="0"/>
        <w:ind w:left="0"/>
        <w:jc w:val="both"/>
      </w:pPr>
      <w:r>
        <w:rPr>
          <w:rFonts w:ascii="Times New Roman"/>
          <w:b w:val="false"/>
          <w:i w:val="false"/>
          <w:color w:val="000000"/>
          <w:sz w:val="28"/>
        </w:rPr>
        <w:t xml:space="preserve">
      4) при невыполнении судьей требований, предусмотренных пунктом 1 статьи 42 настоящего Указа; </w:t>
      </w:r>
    </w:p>
    <w:p>
      <w:pPr>
        <w:spacing w:after="0"/>
        <w:ind w:left="0"/>
        <w:jc w:val="both"/>
      </w:pPr>
      <w:r>
        <w:rPr>
          <w:rFonts w:ascii="Times New Roman"/>
          <w:b w:val="false"/>
          <w:i w:val="false"/>
          <w:color w:val="000000"/>
          <w:sz w:val="28"/>
        </w:rPr>
        <w:t xml:space="preserve">
      5) если в отношении его вступил в законную силу обвинительный приговор суда; </w:t>
      </w:r>
    </w:p>
    <w:p>
      <w:pPr>
        <w:spacing w:after="0"/>
        <w:ind w:left="0"/>
        <w:jc w:val="both"/>
      </w:pPr>
      <w:r>
        <w:rPr>
          <w:rFonts w:ascii="Times New Roman"/>
          <w:b w:val="false"/>
          <w:i w:val="false"/>
          <w:color w:val="000000"/>
          <w:sz w:val="28"/>
        </w:rPr>
        <w:t xml:space="preserve">
      6) при утрате судьей гражданства Республики Казахстан; </w:t>
      </w:r>
    </w:p>
    <w:p>
      <w:pPr>
        <w:spacing w:after="0"/>
        <w:ind w:left="0"/>
        <w:jc w:val="both"/>
      </w:pPr>
      <w:r>
        <w:rPr>
          <w:rFonts w:ascii="Times New Roman"/>
          <w:b w:val="false"/>
          <w:i w:val="false"/>
          <w:color w:val="000000"/>
          <w:sz w:val="28"/>
        </w:rPr>
        <w:t xml:space="preserve">
      7) при признании его решением суда, вступившим в законную силу, недееспособным либо умершим; </w:t>
      </w:r>
    </w:p>
    <w:p>
      <w:pPr>
        <w:spacing w:after="0"/>
        <w:ind w:left="0"/>
        <w:jc w:val="both"/>
      </w:pPr>
      <w:r>
        <w:rPr>
          <w:rFonts w:ascii="Times New Roman"/>
          <w:b w:val="false"/>
          <w:i w:val="false"/>
          <w:color w:val="000000"/>
          <w:sz w:val="28"/>
        </w:rPr>
        <w:t xml:space="preserve">
      8) в случае назначения, избрания на другую должность судьи и перевода на другую должность в государственные органы; </w:t>
      </w:r>
    </w:p>
    <w:p>
      <w:pPr>
        <w:spacing w:after="0"/>
        <w:ind w:left="0"/>
        <w:jc w:val="both"/>
      </w:pPr>
      <w:r>
        <w:rPr>
          <w:rFonts w:ascii="Times New Roman"/>
          <w:b w:val="false"/>
          <w:i w:val="false"/>
          <w:color w:val="000000"/>
          <w:sz w:val="28"/>
        </w:rPr>
        <w:t xml:space="preserve">
      9) в связи с достижением предельного возраста пребывания судьи на должности; </w:t>
      </w:r>
    </w:p>
    <w:p>
      <w:pPr>
        <w:spacing w:after="0"/>
        <w:ind w:left="0"/>
        <w:jc w:val="both"/>
      </w:pPr>
      <w:r>
        <w:rPr>
          <w:rFonts w:ascii="Times New Roman"/>
          <w:b w:val="false"/>
          <w:i w:val="false"/>
          <w:color w:val="000000"/>
          <w:sz w:val="28"/>
        </w:rPr>
        <w:t xml:space="preserve">
      10) в случае смерти. </w:t>
      </w:r>
    </w:p>
    <w:p>
      <w:pPr>
        <w:spacing w:after="0"/>
        <w:ind w:left="0"/>
        <w:jc w:val="both"/>
      </w:pPr>
      <w:r>
        <w:rPr>
          <w:rFonts w:ascii="Times New Roman"/>
          <w:b w:val="false"/>
          <w:i w:val="false"/>
          <w:color w:val="000000"/>
          <w:sz w:val="28"/>
        </w:rPr>
        <w:t xml:space="preserve">
      2. Судья освобождается от должности: </w:t>
      </w:r>
    </w:p>
    <w:p>
      <w:pPr>
        <w:spacing w:after="0"/>
        <w:ind w:left="0"/>
        <w:jc w:val="both"/>
      </w:pPr>
      <w:r>
        <w:rPr>
          <w:rFonts w:ascii="Times New Roman"/>
          <w:b w:val="false"/>
          <w:i w:val="false"/>
          <w:color w:val="000000"/>
          <w:sz w:val="28"/>
        </w:rPr>
        <w:t xml:space="preserve">
      1) постановлением Сената по представлению Президента Республики в отношении Председателя Верховного Суда, председателей судебных коллегий и судей Верховного Суда, основанному на рекомендации Высшего Судебного Совета Республики; </w:t>
      </w:r>
    </w:p>
    <w:p>
      <w:pPr>
        <w:spacing w:after="0"/>
        <w:ind w:left="0"/>
        <w:jc w:val="both"/>
      </w:pPr>
      <w:r>
        <w:rPr>
          <w:rFonts w:ascii="Times New Roman"/>
          <w:b w:val="false"/>
          <w:i w:val="false"/>
          <w:color w:val="000000"/>
          <w:sz w:val="28"/>
        </w:rPr>
        <w:t xml:space="preserve">
      2) решением Президента Республики в отношении председателей областных и приравненных к ним судов, председателей судебных коллегий и судей этих судов по представлению Министра юстиции, основанному на рекомендации Высшего Судебного Совета Республики; </w:t>
      </w:r>
    </w:p>
    <w:p>
      <w:pPr>
        <w:spacing w:after="0"/>
        <w:ind w:left="0"/>
        <w:jc w:val="both"/>
      </w:pPr>
      <w:r>
        <w:rPr>
          <w:rFonts w:ascii="Times New Roman"/>
          <w:b w:val="false"/>
          <w:i w:val="false"/>
          <w:color w:val="000000"/>
          <w:sz w:val="28"/>
        </w:rPr>
        <w:t xml:space="preserve">
      3) решением Президента Республики в отношении судей других судов по представлению Министра юстиции, основанному на рекомендации Квалификационной коллегии юстиции. </w:t>
      </w:r>
    </w:p>
    <w:p>
      <w:pPr>
        <w:spacing w:after="0"/>
        <w:ind w:left="0"/>
        <w:jc w:val="both"/>
      </w:pPr>
      <w:r>
        <w:rPr>
          <w:rFonts w:ascii="Times New Roman"/>
          <w:b w:val="false"/>
          <w:i w:val="false"/>
          <w:color w:val="000000"/>
          <w:sz w:val="28"/>
        </w:rPr>
        <w:t xml:space="preserve">
      Сноска. Статья 47 -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 Перемещение судей </w:t>
      </w:r>
    </w:p>
    <w:p>
      <w:pPr>
        <w:spacing w:after="0"/>
        <w:ind w:left="0"/>
        <w:jc w:val="both"/>
      </w:pPr>
      <w:r>
        <w:rPr>
          <w:rFonts w:ascii="Times New Roman"/>
          <w:b w:val="false"/>
          <w:i w:val="false"/>
          <w:color w:val="000000"/>
          <w:sz w:val="28"/>
        </w:rPr>
        <w:t xml:space="preserve">
      Судьи областных и приравненных к ним судов, председатели и судьи районных (городских) и приравненных к ним судов, старшие судьи судебных участков могут быть с их согласия перемещены по горизонтали по решению Министра юстиции по представлению соответственно председателей областных и приравненных к ним судов, начальников управлений юстиции. </w:t>
      </w:r>
    </w:p>
    <w:p>
      <w:pPr>
        <w:spacing w:after="0"/>
        <w:ind w:left="0"/>
        <w:jc w:val="both"/>
      </w:pPr>
      <w:r>
        <w:rPr>
          <w:rFonts w:ascii="Times New Roman"/>
          <w:b w:val="false"/>
          <w:i w:val="false"/>
          <w:color w:val="000000"/>
          <w:sz w:val="28"/>
        </w:rPr>
        <w:t xml:space="preserve">
      Сноска. Статья 48 -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 Кандидаты в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Кандидатам в судьи обеспечивается равенство их прав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 </w:t>
      </w:r>
    </w:p>
    <w:p>
      <w:pPr>
        <w:spacing w:after="0"/>
        <w:ind w:left="0"/>
        <w:jc w:val="both"/>
      </w:pPr>
      <w:r>
        <w:rPr>
          <w:rFonts w:ascii="Times New Roman"/>
          <w:b w:val="false"/>
          <w:i w:val="false"/>
          <w:color w:val="000000"/>
          <w:sz w:val="28"/>
        </w:rPr>
        <w:t xml:space="preserve">
      2. Граждане, изъявившие желание стать судьей, направляют соответствующее заявление и другие установленные Министерством юстиции материалы в Квалификационную коллегию юстиции. </w:t>
      </w:r>
    </w:p>
    <w:p>
      <w:pPr>
        <w:spacing w:after="0"/>
        <w:ind w:left="0"/>
        <w:jc w:val="both"/>
      </w:pPr>
      <w:r>
        <w:rPr>
          <w:rFonts w:ascii="Times New Roman"/>
          <w:b w:val="false"/>
          <w:i w:val="false"/>
          <w:color w:val="000000"/>
          <w:sz w:val="28"/>
        </w:rPr>
        <w:t xml:space="preserve">
      3. Гражданин Республики, отвечающий требованиям статьи 43 настоящего Указа, сдавший квалификационный экзамен и рекомендованный Квалификационной коллегией юстиции в судьи, зачисляется в резерв Министерства юстиции. </w:t>
      </w:r>
    </w:p>
    <w:p>
      <w:pPr>
        <w:spacing w:after="0"/>
        <w:ind w:left="0"/>
        <w:jc w:val="both"/>
      </w:pPr>
      <w:r>
        <w:rPr>
          <w:rFonts w:ascii="Times New Roman"/>
          <w:b w:val="false"/>
          <w:i w:val="false"/>
          <w:color w:val="000000"/>
          <w:sz w:val="28"/>
        </w:rPr>
        <w:t xml:space="preserve">
      4. Оформление материалов на лиц, рекомендуемых на должности председателей районных (городских) и приравненных к ним судов, а также старших судей судебных участков и представление этих материалов в Квалификационную коллегию юстиции осуществляет Министр юстиции. </w:t>
      </w:r>
    </w:p>
    <w:p>
      <w:pPr>
        <w:spacing w:after="0"/>
        <w:ind w:left="0"/>
        <w:jc w:val="both"/>
      </w:pPr>
      <w:r>
        <w:rPr>
          <w:rFonts w:ascii="Times New Roman"/>
          <w:b w:val="false"/>
          <w:i w:val="false"/>
          <w:color w:val="000000"/>
          <w:sz w:val="28"/>
        </w:rPr>
        <w:t xml:space="preserve">
      5. Оформление материалов на кандидатов на должность председателей областных и приравненных к ним судов, председателей судебных коллегий и судей этих судов и представление этих материалов в Высший Судебный Совет Республики осуществляет Министр юстиции. </w:t>
      </w:r>
    </w:p>
    <w:p>
      <w:pPr>
        <w:spacing w:after="0"/>
        <w:ind w:left="0"/>
        <w:jc w:val="both"/>
      </w:pPr>
      <w:r>
        <w:rPr>
          <w:rFonts w:ascii="Times New Roman"/>
          <w:b w:val="false"/>
          <w:i w:val="false"/>
          <w:color w:val="000000"/>
          <w:sz w:val="28"/>
        </w:rPr>
        <w:t xml:space="preserve">
      На должности председателя областного и приравненного к нему суда, председателей судебных коллегий этих судов представляются не менее двух альтернативных кандидатов. </w:t>
      </w:r>
    </w:p>
    <w:p>
      <w:pPr>
        <w:spacing w:after="0"/>
        <w:ind w:left="0"/>
        <w:jc w:val="both"/>
      </w:pPr>
      <w:r>
        <w:rPr>
          <w:rFonts w:ascii="Times New Roman"/>
          <w:b w:val="false"/>
          <w:i w:val="false"/>
          <w:color w:val="000000"/>
          <w:sz w:val="28"/>
        </w:rPr>
        <w:t xml:space="preserve">
      6. Материалы на кандидатов на должности председателей судебных коллегий и судей Верховного Суда в Высший Судебный Совет Республики направляет Председатель Верховного Суда. Материалы на кандидата в Председатели Верховного Суда рассматриваются Высшим Судебным Советом по представлению Президента Республики. </w:t>
      </w:r>
    </w:p>
    <w:p>
      <w:pPr>
        <w:spacing w:after="0"/>
        <w:ind w:left="0"/>
        <w:jc w:val="both"/>
      </w:pPr>
      <w:r>
        <w:rPr>
          <w:rFonts w:ascii="Times New Roman"/>
          <w:b w:val="false"/>
          <w:i w:val="false"/>
          <w:color w:val="000000"/>
          <w:sz w:val="28"/>
        </w:rPr>
        <w:t xml:space="preserve">
      Сноска. Статья 49 -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 Высший Судебный Совет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Высший Судебный Совет Республики: </w:t>
      </w:r>
    </w:p>
    <w:p>
      <w:pPr>
        <w:spacing w:after="0"/>
        <w:ind w:left="0"/>
        <w:jc w:val="both"/>
      </w:pPr>
      <w:r>
        <w:rPr>
          <w:rFonts w:ascii="Times New Roman"/>
          <w:b w:val="false"/>
          <w:i w:val="false"/>
          <w:color w:val="000000"/>
          <w:sz w:val="28"/>
        </w:rPr>
        <w:t xml:space="preserve">
      1) отбирает и рекомендует кандидатов на должности Председателя Верховного Суда, председателей судебных коллегий и судей Верховного Суда, председателей областных и приравненных к ним судов, председателей коллегий и судей этих судов; </w:t>
      </w:r>
    </w:p>
    <w:p>
      <w:pPr>
        <w:spacing w:after="0"/>
        <w:ind w:left="0"/>
        <w:jc w:val="both"/>
      </w:pPr>
      <w:r>
        <w:rPr>
          <w:rFonts w:ascii="Times New Roman"/>
          <w:b w:val="false"/>
          <w:i w:val="false"/>
          <w:color w:val="000000"/>
          <w:sz w:val="28"/>
        </w:rPr>
        <w:t xml:space="preserve">
      2) рассматривает вопросы об освобождении от должности Председателя Верховного Суда, председателей судебных коллегий и судей Верховного Суда, председателей областных и приравненных к ним судов, председателей судебных коллегий и судей этих судов; </w:t>
      </w:r>
    </w:p>
    <w:p>
      <w:pPr>
        <w:spacing w:after="0"/>
        <w:ind w:left="0"/>
        <w:jc w:val="both"/>
      </w:pPr>
      <w:r>
        <w:rPr>
          <w:rFonts w:ascii="Times New Roman"/>
          <w:b w:val="false"/>
          <w:i w:val="false"/>
          <w:color w:val="000000"/>
          <w:sz w:val="28"/>
        </w:rPr>
        <w:t xml:space="preserve">
      3) рассматривает жалобы на решения дисциплинарной коллегии Верховного Суда; </w:t>
      </w:r>
    </w:p>
    <w:p>
      <w:pPr>
        <w:spacing w:after="0"/>
        <w:ind w:left="0"/>
        <w:jc w:val="both"/>
      </w:pPr>
      <w:r>
        <w:rPr>
          <w:rFonts w:ascii="Times New Roman"/>
          <w:b w:val="false"/>
          <w:i w:val="false"/>
          <w:color w:val="000000"/>
          <w:sz w:val="28"/>
        </w:rPr>
        <w:t xml:space="preserve">
      4) рассматривает вопросы об отставке и прекращении отставки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Председателя Верховного Суда, председателей судебных коллегий и</w:t>
      </w:r>
    </w:p>
    <w:p>
      <w:pPr>
        <w:spacing w:after="0"/>
        <w:ind w:left="0"/>
        <w:jc w:val="both"/>
      </w:pPr>
      <w:r>
        <w:rPr>
          <w:rFonts w:ascii="Times New Roman"/>
          <w:b w:val="false"/>
          <w:i w:val="false"/>
          <w:color w:val="000000"/>
          <w:sz w:val="28"/>
        </w:rPr>
        <w:t>
      судей этого суда, председателей областных и приравненных к ним</w:t>
      </w:r>
    </w:p>
    <w:p>
      <w:pPr>
        <w:spacing w:after="0"/>
        <w:ind w:left="0"/>
        <w:jc w:val="both"/>
      </w:pPr>
      <w:r>
        <w:rPr>
          <w:rFonts w:ascii="Times New Roman"/>
          <w:b w:val="false"/>
          <w:i w:val="false"/>
          <w:color w:val="000000"/>
          <w:sz w:val="28"/>
        </w:rPr>
        <w:t>
      судов, председателей судебных коллегий и судей этих судов;</w:t>
      </w:r>
    </w:p>
    <w:p>
      <w:pPr>
        <w:spacing w:after="0"/>
        <w:ind w:left="0"/>
        <w:jc w:val="both"/>
      </w:pPr>
      <w:r>
        <w:rPr>
          <w:rFonts w:ascii="Times New Roman"/>
          <w:b w:val="false"/>
          <w:i w:val="false"/>
          <w:color w:val="000000"/>
          <w:sz w:val="28"/>
        </w:rPr>
        <w:t>
      5) рассматривает жалобы на решения и рекомендации</w:t>
      </w:r>
    </w:p>
    <w:p>
      <w:pPr>
        <w:spacing w:after="0"/>
        <w:ind w:left="0"/>
        <w:jc w:val="both"/>
      </w:pPr>
      <w:r>
        <w:rPr>
          <w:rFonts w:ascii="Times New Roman"/>
          <w:b w:val="false"/>
          <w:i w:val="false"/>
          <w:color w:val="000000"/>
          <w:sz w:val="28"/>
        </w:rPr>
        <w:t>
      Квалификационной коллегии юстиции.</w:t>
      </w:r>
    </w:p>
    <w:p>
      <w:pPr>
        <w:spacing w:after="0"/>
        <w:ind w:left="0"/>
        <w:jc w:val="both"/>
      </w:pPr>
      <w:r>
        <w:rPr>
          <w:rFonts w:ascii="Times New Roman"/>
          <w:b w:val="false"/>
          <w:i w:val="false"/>
          <w:color w:val="000000"/>
          <w:sz w:val="28"/>
        </w:rPr>
        <w:t>
      6) рассматривает вопросы по осуществлению судебно-правовой</w:t>
      </w:r>
    </w:p>
    <w:p>
      <w:pPr>
        <w:spacing w:after="0"/>
        <w:ind w:left="0"/>
        <w:jc w:val="both"/>
      </w:pPr>
      <w:r>
        <w:rPr>
          <w:rFonts w:ascii="Times New Roman"/>
          <w:b w:val="false"/>
          <w:i w:val="false"/>
          <w:color w:val="000000"/>
          <w:sz w:val="28"/>
        </w:rPr>
        <w:t>
      реформы.</w:t>
      </w:r>
    </w:p>
    <w:p>
      <w:pPr>
        <w:spacing w:after="0"/>
        <w:ind w:left="0"/>
        <w:jc w:val="both"/>
      </w:pPr>
      <w:r>
        <w:rPr>
          <w:rFonts w:ascii="Times New Roman"/>
          <w:b w:val="false"/>
          <w:i w:val="false"/>
          <w:color w:val="000000"/>
          <w:sz w:val="28"/>
        </w:rPr>
        <w:t>
      2. Высший Судебный совет Республики возглавляет Президент</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3. В состав Высшего Судебного Совета входят:</w:t>
      </w:r>
    </w:p>
    <w:p>
      <w:pPr>
        <w:spacing w:after="0"/>
        <w:ind w:left="0"/>
        <w:jc w:val="both"/>
      </w:pPr>
      <w:r>
        <w:rPr>
          <w:rFonts w:ascii="Times New Roman"/>
          <w:b w:val="false"/>
          <w:i w:val="false"/>
          <w:color w:val="000000"/>
          <w:sz w:val="28"/>
        </w:rPr>
        <w:t>
      1) Председатель Конституционного Совета;</w:t>
      </w:r>
    </w:p>
    <w:p>
      <w:pPr>
        <w:spacing w:after="0"/>
        <w:ind w:left="0"/>
        <w:jc w:val="both"/>
      </w:pPr>
      <w:r>
        <w:rPr>
          <w:rFonts w:ascii="Times New Roman"/>
          <w:b w:val="false"/>
          <w:i w:val="false"/>
          <w:color w:val="000000"/>
          <w:sz w:val="28"/>
        </w:rPr>
        <w:t>
      2) Председатель Верховного Суда;</w:t>
      </w:r>
    </w:p>
    <w:p>
      <w:pPr>
        <w:spacing w:after="0"/>
        <w:ind w:left="0"/>
        <w:jc w:val="both"/>
      </w:pPr>
      <w:r>
        <w:rPr>
          <w:rFonts w:ascii="Times New Roman"/>
          <w:b w:val="false"/>
          <w:i w:val="false"/>
          <w:color w:val="000000"/>
          <w:sz w:val="28"/>
        </w:rPr>
        <w:t>
      3) Генеральный Прокурор;</w:t>
      </w:r>
    </w:p>
    <w:p>
      <w:pPr>
        <w:spacing w:after="0"/>
        <w:ind w:left="0"/>
        <w:jc w:val="both"/>
      </w:pPr>
      <w:r>
        <w:rPr>
          <w:rFonts w:ascii="Times New Roman"/>
          <w:b w:val="false"/>
          <w:i w:val="false"/>
          <w:color w:val="000000"/>
          <w:sz w:val="28"/>
        </w:rPr>
        <w:t>
      4) Министр юстиции;</w:t>
      </w:r>
    </w:p>
    <w:p>
      <w:pPr>
        <w:spacing w:after="0"/>
        <w:ind w:left="0"/>
        <w:jc w:val="both"/>
      </w:pPr>
      <w:r>
        <w:rPr>
          <w:rFonts w:ascii="Times New Roman"/>
          <w:b w:val="false"/>
          <w:i w:val="false"/>
          <w:color w:val="000000"/>
          <w:sz w:val="28"/>
        </w:rPr>
        <w:t>
      5) два депутата, делегированных Сенатом Парламента;</w:t>
      </w:r>
    </w:p>
    <w:p>
      <w:pPr>
        <w:spacing w:after="0"/>
        <w:ind w:left="0"/>
        <w:jc w:val="both"/>
      </w:pPr>
      <w:r>
        <w:rPr>
          <w:rFonts w:ascii="Times New Roman"/>
          <w:b w:val="false"/>
          <w:i w:val="false"/>
          <w:color w:val="000000"/>
          <w:sz w:val="28"/>
        </w:rPr>
        <w:t xml:space="preserve">
      6) шесть судей, избранных пленумом Верховного Суда (два судьи Верховного Суда, два судьи областного суда, два судьи районного (городского) суда); </w:t>
      </w:r>
    </w:p>
    <w:p>
      <w:pPr>
        <w:spacing w:after="0"/>
        <w:ind w:left="0"/>
        <w:jc w:val="both"/>
      </w:pPr>
      <w:r>
        <w:rPr>
          <w:rFonts w:ascii="Times New Roman"/>
          <w:b w:val="false"/>
          <w:i w:val="false"/>
          <w:color w:val="000000"/>
          <w:sz w:val="28"/>
        </w:rPr>
        <w:t xml:space="preserve">
      7) два члена, назначаемых Президентом Республики. </w:t>
      </w:r>
    </w:p>
    <w:p>
      <w:pPr>
        <w:spacing w:after="0"/>
        <w:ind w:left="0"/>
        <w:jc w:val="both"/>
      </w:pPr>
      <w:r>
        <w:rPr>
          <w:rFonts w:ascii="Times New Roman"/>
          <w:b w:val="false"/>
          <w:i w:val="false"/>
          <w:color w:val="000000"/>
          <w:sz w:val="28"/>
        </w:rPr>
        <w:t xml:space="preserve">
      4. Высший Судебный Совет из числа своих членов по представлению Президента Республики Казахстан избирает секретаря Высшего Судебного Совета. </w:t>
      </w:r>
    </w:p>
    <w:p>
      <w:pPr>
        <w:spacing w:after="0"/>
        <w:ind w:left="0"/>
        <w:jc w:val="both"/>
      </w:pPr>
      <w:r>
        <w:rPr>
          <w:rFonts w:ascii="Times New Roman"/>
          <w:b w:val="false"/>
          <w:i w:val="false"/>
          <w:color w:val="000000"/>
          <w:sz w:val="28"/>
        </w:rPr>
        <w:t xml:space="preserve">
      В случае отсутствия Президента Республики Казахстан по его поручению на заседании Высшего Судебного Совета председательствует один из членов Высшего Судебного Совета. </w:t>
      </w:r>
    </w:p>
    <w:p>
      <w:pPr>
        <w:spacing w:after="0"/>
        <w:ind w:left="0"/>
        <w:jc w:val="both"/>
      </w:pPr>
      <w:r>
        <w:rPr>
          <w:rFonts w:ascii="Times New Roman"/>
          <w:b w:val="false"/>
          <w:i w:val="false"/>
          <w:color w:val="000000"/>
          <w:sz w:val="28"/>
        </w:rPr>
        <w:t xml:space="preserve">
      5. Заседания Высшего Судебного Совета проводятся не реже двух раз в год и правомочны при наличии не менее двух третей его членов. </w:t>
      </w:r>
    </w:p>
    <w:p>
      <w:pPr>
        <w:spacing w:after="0"/>
        <w:ind w:left="0"/>
        <w:jc w:val="both"/>
      </w:pPr>
      <w:r>
        <w:rPr>
          <w:rFonts w:ascii="Times New Roman"/>
          <w:b w:val="false"/>
          <w:i w:val="false"/>
          <w:color w:val="000000"/>
          <w:sz w:val="28"/>
        </w:rPr>
        <w:t xml:space="preserve">
      6. О времени, месте и повестке дня заседания члены Высшего Судебного Совета и приглашенные лица извещаются не позднее чем за три дня до начала заседания. </w:t>
      </w:r>
    </w:p>
    <w:p>
      <w:pPr>
        <w:spacing w:after="0"/>
        <w:ind w:left="0"/>
        <w:jc w:val="both"/>
      </w:pPr>
      <w:r>
        <w:rPr>
          <w:rFonts w:ascii="Times New Roman"/>
          <w:b w:val="false"/>
          <w:i w:val="false"/>
          <w:color w:val="000000"/>
          <w:sz w:val="28"/>
        </w:rPr>
        <w:t xml:space="preserve">
      7. По рассматриваемым вопросам Высший Судебный Совет путем голосования большинством голосов от общего числа его членов принимает заключения и (или) рекомендации. При равенстве голосов голос председательствующего на заседании является решающим. Заключения и (или) рекомендации подписываются всеми членами Высшего Судебного Совета, принимавшими участие в голосовании. </w:t>
      </w:r>
    </w:p>
    <w:p>
      <w:pPr>
        <w:spacing w:after="0"/>
        <w:ind w:left="0"/>
        <w:jc w:val="both"/>
      </w:pPr>
      <w:r>
        <w:rPr>
          <w:rFonts w:ascii="Times New Roman"/>
          <w:b w:val="false"/>
          <w:i w:val="false"/>
          <w:color w:val="000000"/>
          <w:sz w:val="28"/>
        </w:rPr>
        <w:t xml:space="preserve">
      8. Высший Судебный Совет вносит Президенту Республики Казахстан заключения и (или) рекомендации по рассмотренным на его заседании вопросам, на основании которых глава государства принимает соответствующее решение. </w:t>
      </w:r>
    </w:p>
    <w:p>
      <w:pPr>
        <w:spacing w:after="0"/>
        <w:ind w:left="0"/>
        <w:jc w:val="both"/>
      </w:pPr>
      <w:r>
        <w:rPr>
          <w:rFonts w:ascii="Times New Roman"/>
          <w:b w:val="false"/>
          <w:i w:val="false"/>
          <w:color w:val="000000"/>
          <w:sz w:val="28"/>
        </w:rPr>
        <w:t xml:space="preserve">
      9. Материально-техническое и организационное обеспечение работы Высшего Судебного Совета осуществляется Администраций Президента Республики. </w:t>
      </w:r>
    </w:p>
    <w:p>
      <w:pPr>
        <w:spacing w:after="0"/>
        <w:ind w:left="0"/>
        <w:jc w:val="both"/>
      </w:pPr>
      <w:r>
        <w:rPr>
          <w:rFonts w:ascii="Times New Roman"/>
          <w:b w:val="false"/>
          <w:i w:val="false"/>
          <w:color w:val="000000"/>
          <w:sz w:val="28"/>
        </w:rPr>
        <w:t xml:space="preserve">
      Сноска. Статья 50 -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 Квалификационная коллегия юстиции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Квалификационная коллегия юстиции является автономным, независимым учреждением. </w:t>
      </w:r>
    </w:p>
    <w:p>
      <w:pPr>
        <w:spacing w:after="0"/>
        <w:ind w:left="0"/>
        <w:jc w:val="both"/>
      </w:pPr>
      <w:r>
        <w:rPr>
          <w:rFonts w:ascii="Times New Roman"/>
          <w:b w:val="false"/>
          <w:i w:val="false"/>
          <w:color w:val="000000"/>
          <w:sz w:val="28"/>
        </w:rPr>
        <w:t xml:space="preserve">
      2. Квалификационная коллегия: </w:t>
      </w:r>
    </w:p>
    <w:p>
      <w:pPr>
        <w:spacing w:after="0"/>
        <w:ind w:left="0"/>
        <w:jc w:val="both"/>
      </w:pPr>
      <w:r>
        <w:rPr>
          <w:rFonts w:ascii="Times New Roman"/>
          <w:b w:val="false"/>
          <w:i w:val="false"/>
          <w:color w:val="000000"/>
          <w:sz w:val="28"/>
        </w:rPr>
        <w:t xml:space="preserve">
      1) принимает квалификационные экзамены, тестирует и при наличии альтернативных кандидатов на конкурсной основе рекомендует кандидатов в судьи; </w:t>
      </w:r>
    </w:p>
    <w:p>
      <w:pPr>
        <w:spacing w:after="0"/>
        <w:ind w:left="0"/>
        <w:jc w:val="both"/>
      </w:pPr>
      <w:r>
        <w:rPr>
          <w:rFonts w:ascii="Times New Roman"/>
          <w:b w:val="false"/>
          <w:i w:val="false"/>
          <w:color w:val="000000"/>
          <w:sz w:val="28"/>
        </w:rPr>
        <w:t xml:space="preserve">
      2) дает рекомендации на должности председателей и судей районных (городских) и приравненных к ним судов, старших судей судебных участков; </w:t>
      </w:r>
    </w:p>
    <w:p>
      <w:pPr>
        <w:spacing w:after="0"/>
        <w:ind w:left="0"/>
        <w:jc w:val="both"/>
      </w:pPr>
      <w:r>
        <w:rPr>
          <w:rFonts w:ascii="Times New Roman"/>
          <w:b w:val="false"/>
          <w:i w:val="false"/>
          <w:color w:val="000000"/>
          <w:sz w:val="28"/>
        </w:rPr>
        <w:t xml:space="preserve">
      3) рассматривает вопросы об освобождении от должности председателей и судей районных (городских) судов; </w:t>
      </w:r>
    </w:p>
    <w:p>
      <w:pPr>
        <w:spacing w:after="0"/>
        <w:ind w:left="0"/>
        <w:jc w:val="both"/>
      </w:pPr>
      <w:r>
        <w:rPr>
          <w:rFonts w:ascii="Times New Roman"/>
          <w:b w:val="false"/>
          <w:i w:val="false"/>
          <w:color w:val="000000"/>
          <w:sz w:val="28"/>
        </w:rPr>
        <w:t xml:space="preserve">
      4) рассматривает вопросы об отставке и прекращении отставки председателей и судей районных (городских) и приравненных к ним судов, старших судей судебных участков и выносит рекомендации, на основании которых Министр юстиции принимает соответствующее решение; </w:t>
      </w:r>
    </w:p>
    <w:p>
      <w:pPr>
        <w:spacing w:after="0"/>
        <w:ind w:left="0"/>
        <w:jc w:val="both"/>
      </w:pPr>
      <w:r>
        <w:rPr>
          <w:rFonts w:ascii="Times New Roman"/>
          <w:b w:val="false"/>
          <w:i w:val="false"/>
          <w:color w:val="000000"/>
          <w:sz w:val="28"/>
        </w:rPr>
        <w:t xml:space="preserve">
      5) принимает квалификационные экзамены по заявлениям лиц, пожелавших заниматься нотариальной и адвокатской деятельностью, и выносит рекомендации, на основании которых Министерством юстиции выдаются соответствующие лицензии. </w:t>
      </w:r>
    </w:p>
    <w:p>
      <w:pPr>
        <w:spacing w:after="0"/>
        <w:ind w:left="0"/>
        <w:jc w:val="both"/>
      </w:pPr>
      <w:r>
        <w:rPr>
          <w:rFonts w:ascii="Times New Roman"/>
          <w:b w:val="false"/>
          <w:i w:val="false"/>
          <w:color w:val="000000"/>
          <w:sz w:val="28"/>
        </w:rPr>
        <w:t xml:space="preserve">
      3. В состав Квалификационной коллегии юстиции входят: </w:t>
      </w:r>
    </w:p>
    <w:p>
      <w:pPr>
        <w:spacing w:after="0"/>
        <w:ind w:left="0"/>
        <w:jc w:val="both"/>
      </w:pPr>
      <w:r>
        <w:rPr>
          <w:rFonts w:ascii="Times New Roman"/>
          <w:b w:val="false"/>
          <w:i w:val="false"/>
          <w:color w:val="000000"/>
          <w:sz w:val="28"/>
        </w:rPr>
        <w:t xml:space="preserve">
      1) заместитель министра юстиции - председатель коллегии; </w:t>
      </w:r>
    </w:p>
    <w:p>
      <w:pPr>
        <w:spacing w:after="0"/>
        <w:ind w:left="0"/>
        <w:jc w:val="both"/>
      </w:pPr>
      <w:r>
        <w:rPr>
          <w:rFonts w:ascii="Times New Roman"/>
          <w:b w:val="false"/>
          <w:i w:val="false"/>
          <w:color w:val="000000"/>
          <w:sz w:val="28"/>
        </w:rPr>
        <w:t xml:space="preserve">
      2) два депутата, делегированных мажилисом Парламента; </w:t>
      </w:r>
    </w:p>
    <w:p>
      <w:pPr>
        <w:spacing w:after="0"/>
        <w:ind w:left="0"/>
        <w:jc w:val="both"/>
      </w:pPr>
      <w:r>
        <w:rPr>
          <w:rFonts w:ascii="Times New Roman"/>
          <w:b w:val="false"/>
          <w:i w:val="false"/>
          <w:color w:val="000000"/>
          <w:sz w:val="28"/>
        </w:rPr>
        <w:t xml:space="preserve">
      3) заместитель Генерального Прокурора; </w:t>
      </w:r>
    </w:p>
    <w:p>
      <w:pPr>
        <w:spacing w:after="0"/>
        <w:ind w:left="0"/>
        <w:jc w:val="both"/>
      </w:pPr>
      <w:r>
        <w:rPr>
          <w:rFonts w:ascii="Times New Roman"/>
          <w:b w:val="false"/>
          <w:i w:val="false"/>
          <w:color w:val="000000"/>
          <w:sz w:val="28"/>
        </w:rPr>
        <w:t xml:space="preserve">
      4) шесть судей, избранных пленумом Верховного Суда (два судьи районного (городского) суда, два судьи областного суда, два судьи Верховного Суда); </w:t>
      </w:r>
    </w:p>
    <w:p>
      <w:pPr>
        <w:spacing w:after="0"/>
        <w:ind w:left="0"/>
        <w:jc w:val="both"/>
      </w:pPr>
      <w:r>
        <w:rPr>
          <w:rFonts w:ascii="Times New Roman"/>
          <w:b w:val="false"/>
          <w:i w:val="false"/>
          <w:color w:val="000000"/>
          <w:sz w:val="28"/>
        </w:rPr>
        <w:t xml:space="preserve">
      5) адвокат, делегированный сообществом адвокатов; </w:t>
      </w:r>
    </w:p>
    <w:p>
      <w:pPr>
        <w:spacing w:after="0"/>
        <w:ind w:left="0"/>
        <w:jc w:val="both"/>
      </w:pPr>
      <w:r>
        <w:rPr>
          <w:rFonts w:ascii="Times New Roman"/>
          <w:b w:val="false"/>
          <w:i w:val="false"/>
          <w:color w:val="000000"/>
          <w:sz w:val="28"/>
        </w:rPr>
        <w:t xml:space="preserve">
      6) нотариус, делегированный сообществом нотариусов; </w:t>
      </w:r>
    </w:p>
    <w:p>
      <w:pPr>
        <w:spacing w:after="0"/>
        <w:ind w:left="0"/>
        <w:jc w:val="both"/>
      </w:pPr>
      <w:r>
        <w:rPr>
          <w:rFonts w:ascii="Times New Roman"/>
          <w:b w:val="false"/>
          <w:i w:val="false"/>
          <w:color w:val="000000"/>
          <w:sz w:val="28"/>
        </w:rPr>
        <w:t xml:space="preserve">
      7) два ученых-правоведа, делегированных сообществом юристов. </w:t>
      </w:r>
    </w:p>
    <w:p>
      <w:pPr>
        <w:spacing w:after="0"/>
        <w:ind w:left="0"/>
        <w:jc w:val="both"/>
      </w:pPr>
      <w:r>
        <w:rPr>
          <w:rFonts w:ascii="Times New Roman"/>
          <w:b w:val="false"/>
          <w:i w:val="false"/>
          <w:color w:val="000000"/>
          <w:sz w:val="28"/>
        </w:rPr>
        <w:t xml:space="preserve">
      4. Для обеспечения своей работы Квалификационная коллегия юстиции из своего состава избирает заместителя председателя и секретаря коллегии. </w:t>
      </w:r>
    </w:p>
    <w:p>
      <w:pPr>
        <w:spacing w:after="0"/>
        <w:ind w:left="0"/>
        <w:jc w:val="both"/>
      </w:pPr>
      <w:r>
        <w:rPr>
          <w:rFonts w:ascii="Times New Roman"/>
          <w:b w:val="false"/>
          <w:i w:val="false"/>
          <w:color w:val="000000"/>
          <w:sz w:val="28"/>
        </w:rPr>
        <w:t xml:space="preserve">
      5. Квалификационная коллегия юстиции работает сессионно, собираясь не реже двух раз в год, и правомочна при наличии не менее двух третей ее членов. </w:t>
      </w:r>
    </w:p>
    <w:p>
      <w:pPr>
        <w:spacing w:after="0"/>
        <w:ind w:left="0"/>
        <w:jc w:val="both"/>
      </w:pPr>
      <w:r>
        <w:rPr>
          <w:rFonts w:ascii="Times New Roman"/>
          <w:b w:val="false"/>
          <w:i w:val="false"/>
          <w:color w:val="000000"/>
          <w:sz w:val="28"/>
        </w:rPr>
        <w:t xml:space="preserve">
      6. О времени и месте проведения заседания приглашенные лица извещаются за десять дней. </w:t>
      </w:r>
    </w:p>
    <w:p>
      <w:pPr>
        <w:spacing w:after="0"/>
        <w:ind w:left="0"/>
        <w:jc w:val="both"/>
      </w:pPr>
      <w:r>
        <w:rPr>
          <w:rFonts w:ascii="Times New Roman"/>
          <w:b w:val="false"/>
          <w:i w:val="false"/>
          <w:color w:val="000000"/>
          <w:sz w:val="28"/>
        </w:rPr>
        <w:t xml:space="preserve">
      7. Рассмотрение материалов на заседании Квалификационной коллегии юстиции с участием лица, обратившегося с заявлением. При повторной неявке заявление остается без рассмотрения. </w:t>
      </w:r>
    </w:p>
    <w:p>
      <w:pPr>
        <w:spacing w:after="0"/>
        <w:ind w:left="0"/>
        <w:jc w:val="both"/>
      </w:pPr>
      <w:r>
        <w:rPr>
          <w:rFonts w:ascii="Times New Roman"/>
          <w:b w:val="false"/>
          <w:i w:val="false"/>
          <w:color w:val="000000"/>
          <w:sz w:val="28"/>
        </w:rPr>
        <w:t xml:space="preserve">
      8. По рассматриваемым вопросам Квалификационная коллегия юстиции принимает простым большинством голосов протокольные решение и (или) рекомендации, подписываемые всеми членами, участвующими в заседании. При равенстве голосов, голос председательствующего на заседании коллегии является решающим. </w:t>
      </w:r>
    </w:p>
    <w:p>
      <w:pPr>
        <w:spacing w:after="0"/>
        <w:ind w:left="0"/>
        <w:jc w:val="both"/>
      </w:pPr>
      <w:r>
        <w:rPr>
          <w:rFonts w:ascii="Times New Roman"/>
          <w:b w:val="false"/>
          <w:i w:val="false"/>
          <w:color w:val="000000"/>
          <w:sz w:val="28"/>
        </w:rPr>
        <w:t xml:space="preserve">
      9. Решение и рекомендация квалификационной коллегии юстиции, кроме указанных в подпункте 5) пункта 2 настоящей статьи, могут быть обжалованы в Высшей Судебный Совет Республики в течение десяти дней после их объявления. </w:t>
      </w:r>
    </w:p>
    <w:p>
      <w:pPr>
        <w:spacing w:after="0"/>
        <w:ind w:left="0"/>
        <w:jc w:val="both"/>
      </w:pPr>
      <w:r>
        <w:rPr>
          <w:rFonts w:ascii="Times New Roman"/>
          <w:b w:val="false"/>
          <w:i w:val="false"/>
          <w:color w:val="000000"/>
          <w:sz w:val="28"/>
        </w:rPr>
        <w:t xml:space="preserve">
      10. Материально-техническое и организационное обеспечение работы Квалификационной коллегии юстиции и ее аппарата осуществляется Министерством юстиции. </w:t>
      </w:r>
    </w:p>
    <w:p>
      <w:pPr>
        <w:spacing w:after="0"/>
        <w:ind w:left="0"/>
        <w:jc w:val="both"/>
      </w:pPr>
      <w:r>
        <w:rPr>
          <w:rFonts w:ascii="Times New Roman"/>
          <w:b w:val="false"/>
          <w:i w:val="false"/>
          <w:color w:val="000000"/>
          <w:sz w:val="28"/>
        </w:rPr>
        <w:t xml:space="preserve">
      Сноска. Статья 51 -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 Дисциплинарная ответственность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 Основания дисциплинарной ответственности </w:t>
      </w:r>
    </w:p>
    <w:p>
      <w:pPr>
        <w:spacing w:after="0"/>
        <w:ind w:left="0"/>
        <w:jc w:val="both"/>
      </w:pPr>
      <w:r>
        <w:rPr>
          <w:rFonts w:ascii="Times New Roman"/>
          <w:b w:val="false"/>
          <w:i w:val="false"/>
          <w:color w:val="000000"/>
          <w:sz w:val="28"/>
        </w:rPr>
        <w:t xml:space="preserve">
                            и виды взысканий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 может быть привлечен к дисциплинарной ответственности: </w:t>
      </w:r>
    </w:p>
    <w:p>
      <w:pPr>
        <w:spacing w:after="0"/>
        <w:ind w:left="0"/>
        <w:jc w:val="both"/>
      </w:pPr>
      <w:r>
        <w:rPr>
          <w:rFonts w:ascii="Times New Roman"/>
          <w:b w:val="false"/>
          <w:i w:val="false"/>
          <w:color w:val="000000"/>
          <w:sz w:val="28"/>
        </w:rPr>
        <w:t xml:space="preserve">
      1) за нарушение законности при рассмотрении судебных дел. </w:t>
      </w:r>
    </w:p>
    <w:p>
      <w:pPr>
        <w:spacing w:after="0"/>
        <w:ind w:left="0"/>
        <w:jc w:val="both"/>
      </w:pPr>
      <w:r>
        <w:rPr>
          <w:rFonts w:ascii="Times New Roman"/>
          <w:b w:val="false"/>
          <w:i w:val="false"/>
          <w:color w:val="000000"/>
          <w:sz w:val="28"/>
        </w:rPr>
        <w:t xml:space="preserve">
      Отмена или изменение судебного решения не влекут ответственность судьи, вынесшего или участвовавшего в вынесении этого решения, если при этом им не были допущены грубые нарушения закона; </w:t>
      </w:r>
    </w:p>
    <w:p>
      <w:pPr>
        <w:spacing w:after="0"/>
        <w:ind w:left="0"/>
        <w:jc w:val="both"/>
      </w:pPr>
      <w:r>
        <w:rPr>
          <w:rFonts w:ascii="Times New Roman"/>
          <w:b w:val="false"/>
          <w:i w:val="false"/>
          <w:color w:val="000000"/>
          <w:sz w:val="28"/>
        </w:rPr>
        <w:t xml:space="preserve">
      2) за совершение порочащего проступка; </w:t>
      </w:r>
    </w:p>
    <w:p>
      <w:pPr>
        <w:spacing w:after="0"/>
        <w:ind w:left="0"/>
        <w:jc w:val="both"/>
      </w:pPr>
      <w:r>
        <w:rPr>
          <w:rFonts w:ascii="Times New Roman"/>
          <w:b w:val="false"/>
          <w:i w:val="false"/>
          <w:color w:val="000000"/>
          <w:sz w:val="28"/>
        </w:rPr>
        <w:t xml:space="preserve">
      3) за грубое несоблюдение установленных законом процессуальных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сроков рассмотрения дел;</w:t>
      </w:r>
    </w:p>
    <w:p>
      <w:pPr>
        <w:spacing w:after="0"/>
        <w:ind w:left="0"/>
        <w:jc w:val="both"/>
      </w:pPr>
      <w:r>
        <w:rPr>
          <w:rFonts w:ascii="Times New Roman"/>
          <w:b w:val="false"/>
          <w:i w:val="false"/>
          <w:color w:val="000000"/>
          <w:sz w:val="28"/>
        </w:rPr>
        <w:t>
      4) за нарушение трудовой дисциплины.</w:t>
      </w:r>
    </w:p>
    <w:p>
      <w:pPr>
        <w:spacing w:after="0"/>
        <w:ind w:left="0"/>
        <w:jc w:val="both"/>
      </w:pPr>
      <w:r>
        <w:rPr>
          <w:rFonts w:ascii="Times New Roman"/>
          <w:b w:val="false"/>
          <w:i w:val="false"/>
          <w:color w:val="000000"/>
          <w:sz w:val="28"/>
        </w:rPr>
        <w:t>
      2. Председатели судов, председатели судебных коллегий и старшие</w:t>
      </w:r>
    </w:p>
    <w:p>
      <w:pPr>
        <w:spacing w:after="0"/>
        <w:ind w:left="0"/>
        <w:jc w:val="both"/>
      </w:pPr>
      <w:r>
        <w:rPr>
          <w:rFonts w:ascii="Times New Roman"/>
          <w:b w:val="false"/>
          <w:i w:val="false"/>
          <w:color w:val="000000"/>
          <w:sz w:val="28"/>
        </w:rPr>
        <w:t>
      судьи судебных участков могут быть привлечены к дисциплинарной</w:t>
      </w:r>
    </w:p>
    <w:p>
      <w:pPr>
        <w:spacing w:after="0"/>
        <w:ind w:left="0"/>
        <w:jc w:val="both"/>
      </w:pPr>
      <w:r>
        <w:rPr>
          <w:rFonts w:ascii="Times New Roman"/>
          <w:b w:val="false"/>
          <w:i w:val="false"/>
          <w:color w:val="000000"/>
          <w:sz w:val="28"/>
        </w:rPr>
        <w:t>
      ответственности за ненадлежащее исполнение своих должностных</w:t>
      </w:r>
    </w:p>
    <w:p>
      <w:pPr>
        <w:spacing w:after="0"/>
        <w:ind w:left="0"/>
        <w:jc w:val="both"/>
      </w:pPr>
      <w:r>
        <w:rPr>
          <w:rFonts w:ascii="Times New Roman"/>
          <w:b w:val="false"/>
          <w:i w:val="false"/>
          <w:color w:val="000000"/>
          <w:sz w:val="28"/>
        </w:rPr>
        <w:t xml:space="preserve">
      обязанностей, предусмотренных настоящим Указом. </w:t>
      </w:r>
    </w:p>
    <w:p>
      <w:pPr>
        <w:spacing w:after="0"/>
        <w:ind w:left="0"/>
        <w:jc w:val="both"/>
      </w:pPr>
      <w:r>
        <w:rPr>
          <w:rFonts w:ascii="Times New Roman"/>
          <w:b w:val="false"/>
          <w:i w:val="false"/>
          <w:color w:val="000000"/>
          <w:sz w:val="28"/>
        </w:rPr>
        <w:t>
      3. К судьям применяются следующие дисциплинарные взыскания:</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освобождение от должности.</w:t>
      </w:r>
    </w:p>
    <w:p>
      <w:pPr>
        <w:spacing w:after="0"/>
        <w:ind w:left="0"/>
        <w:jc w:val="both"/>
      </w:pPr>
      <w:r>
        <w:rPr>
          <w:rFonts w:ascii="Times New Roman"/>
          <w:b w:val="false"/>
          <w:i w:val="false"/>
          <w:color w:val="000000"/>
          <w:sz w:val="28"/>
        </w:rPr>
        <w:t>
      4. За каждое нарушение налагается лишь одно дисциплинарное</w:t>
      </w:r>
    </w:p>
    <w:p>
      <w:pPr>
        <w:spacing w:after="0"/>
        <w:ind w:left="0"/>
        <w:jc w:val="both"/>
      </w:pPr>
      <w:r>
        <w:rPr>
          <w:rFonts w:ascii="Times New Roman"/>
          <w:b w:val="false"/>
          <w:i w:val="false"/>
          <w:color w:val="000000"/>
          <w:sz w:val="28"/>
        </w:rPr>
        <w:t>
      взыскание.</w:t>
      </w:r>
    </w:p>
    <w:p>
      <w:pPr>
        <w:spacing w:after="0"/>
        <w:ind w:left="0"/>
        <w:jc w:val="both"/>
      </w:pPr>
      <w:r>
        <w:rPr>
          <w:rFonts w:ascii="Times New Roman"/>
          <w:b w:val="false"/>
          <w:i w:val="false"/>
          <w:color w:val="000000"/>
          <w:sz w:val="28"/>
        </w:rPr>
        <w:t xml:space="preserve">
      Сноска. Статья 52 -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 Право возбуждения дисциплинарного дела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возбуждения дисциплинарного дела принадлежит: </w:t>
      </w:r>
    </w:p>
    <w:p>
      <w:pPr>
        <w:spacing w:after="0"/>
        <w:ind w:left="0"/>
        <w:jc w:val="both"/>
      </w:pPr>
      <w:r>
        <w:rPr>
          <w:rFonts w:ascii="Times New Roman"/>
          <w:b w:val="false"/>
          <w:i w:val="false"/>
          <w:color w:val="000000"/>
          <w:sz w:val="28"/>
        </w:rPr>
        <w:t xml:space="preserve">
      1) Министру юстиции - в отношении председателей областных и приравненных к ним судов, председателей судебных коллегий и судей этих судов, председателей и судей районных (городских) и приравненных к ним судов, а также старших судей судебных участков по основаниям, предусмотренным подпунктами 2), 3) и 4) пункта 1 и пунктом 2 статьи 52 настоящего Указа; начальнику управления юстиции - в отношении председателей и судей районных (городских) и приравненных к ним судов, старших судей судебных участков по тем же основаниям; </w:t>
      </w:r>
    </w:p>
    <w:p>
      <w:pPr>
        <w:spacing w:after="0"/>
        <w:ind w:left="0"/>
        <w:jc w:val="both"/>
      </w:pPr>
      <w:r>
        <w:rPr>
          <w:rFonts w:ascii="Times New Roman"/>
          <w:b w:val="false"/>
          <w:i w:val="false"/>
          <w:color w:val="000000"/>
          <w:sz w:val="28"/>
        </w:rPr>
        <w:t xml:space="preserve">
      2) Председателю Верховного Суда - в отношении председателей судебных коллегий и судей Верховного Суда по основаниям, предусмотренным пунктом 1, а председателей судебных коллегий - также и пунктом 2 статьи 52 настоящего Указа; в отношении председателей областных и приравненных к ним судов, председателей судебных коллегий и судей этих судов, председателей и судей районных (городских) и приравненных к ним судов, старших судей судебных участков по основаниям, предусмотренным подпунктами 1) и 3) пункта 1 статьи 52 настоящего Указа; </w:t>
      </w:r>
    </w:p>
    <w:p>
      <w:pPr>
        <w:spacing w:after="0"/>
        <w:ind w:left="0"/>
        <w:jc w:val="both"/>
      </w:pPr>
      <w:r>
        <w:rPr>
          <w:rFonts w:ascii="Times New Roman"/>
          <w:b w:val="false"/>
          <w:i w:val="false"/>
          <w:color w:val="000000"/>
          <w:sz w:val="28"/>
        </w:rPr>
        <w:t xml:space="preserve">
      3) Председателю областного и приравненного к нему суда - в отношении председателей судебных коллегий и судей этих судов по основаниям, предусмотренным пунктом 1, а председателей судебных коллегий также и пунктом 2 статьи 52 настоящего Указа; в отношении председателей и судей районных (городских) и приравненных к ним судов, старших судей судебных участков по основаниям, предусмотренным подпунктами 1) и 3) пункта 1 статьи 52 настоящего Указа. </w:t>
      </w:r>
    </w:p>
    <w:p>
      <w:pPr>
        <w:spacing w:after="0"/>
        <w:ind w:left="0"/>
        <w:jc w:val="both"/>
      </w:pPr>
      <w:r>
        <w:rPr>
          <w:rFonts w:ascii="Times New Roman"/>
          <w:b w:val="false"/>
          <w:i w:val="false"/>
          <w:color w:val="000000"/>
          <w:sz w:val="28"/>
        </w:rPr>
        <w:t xml:space="preserve">
      Сноска. Статья 53 -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 Сроки возбуждения и рассмотрения </w:t>
      </w:r>
    </w:p>
    <w:p>
      <w:pPr>
        <w:spacing w:after="0"/>
        <w:ind w:left="0"/>
        <w:jc w:val="both"/>
      </w:pPr>
      <w:r>
        <w:rPr>
          <w:rFonts w:ascii="Times New Roman"/>
          <w:b w:val="false"/>
          <w:i w:val="false"/>
          <w:color w:val="000000"/>
          <w:sz w:val="28"/>
        </w:rPr>
        <w:t xml:space="preserve">
                              дисциплинарного дела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Дисциплинарное дело в отношении судьи может быть возбуждено не позднее одного месяца со дня обнаружения проступка, не считая времени служебной проверки и отсутствия судьи на работе по уважительной причине, но не позднее одного года со дня совершения проступка. </w:t>
      </w:r>
    </w:p>
    <w:p>
      <w:pPr>
        <w:spacing w:after="0"/>
        <w:ind w:left="0"/>
        <w:jc w:val="both"/>
      </w:pPr>
      <w:r>
        <w:rPr>
          <w:rFonts w:ascii="Times New Roman"/>
          <w:b w:val="false"/>
          <w:i w:val="false"/>
          <w:color w:val="000000"/>
          <w:sz w:val="28"/>
        </w:rPr>
        <w:t xml:space="preserve">
      2. Дисциплинарное дело должно быть рассмотрено в месячный срок со дня его возбуждения.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 Органы по рассмотрению дисциплинарных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Высший Судебный Совет рассматривает жалобы на решения дисциплинарной коллегии Верховного Суда. </w:t>
      </w:r>
    </w:p>
    <w:p>
      <w:pPr>
        <w:spacing w:after="0"/>
        <w:ind w:left="0"/>
        <w:jc w:val="both"/>
      </w:pPr>
      <w:r>
        <w:rPr>
          <w:rFonts w:ascii="Times New Roman"/>
          <w:b w:val="false"/>
          <w:i w:val="false"/>
          <w:color w:val="000000"/>
          <w:sz w:val="28"/>
        </w:rPr>
        <w:t xml:space="preserve">
      2. Дисциплинарная коллегия Верховного Суда рассматривает дисциплинарные дела в отношении председателей судебных коллегий и судей Верховного Суда, председателей областных и приравненных к ним судов, председателей судебных коллегий этих судов, а также жалобы на решения областных и приравненных к ним дисциплинарных коллегий. </w:t>
      </w:r>
    </w:p>
    <w:p>
      <w:pPr>
        <w:spacing w:after="0"/>
        <w:ind w:left="0"/>
        <w:jc w:val="both"/>
      </w:pPr>
      <w:r>
        <w:rPr>
          <w:rFonts w:ascii="Times New Roman"/>
          <w:b w:val="false"/>
          <w:i w:val="false"/>
          <w:color w:val="000000"/>
          <w:sz w:val="28"/>
        </w:rPr>
        <w:t xml:space="preserve">
      Дисциплинарная коллегия Верховного Суда избирается на пленуме Верховного Суда сроком на два года. </w:t>
      </w:r>
    </w:p>
    <w:p>
      <w:pPr>
        <w:spacing w:after="0"/>
        <w:ind w:left="0"/>
        <w:jc w:val="both"/>
      </w:pPr>
      <w:r>
        <w:rPr>
          <w:rFonts w:ascii="Times New Roman"/>
          <w:b w:val="false"/>
          <w:i w:val="false"/>
          <w:color w:val="000000"/>
          <w:sz w:val="28"/>
        </w:rPr>
        <w:t xml:space="preserve">
      3. Областные и приравненные к ним дисциплинарные коллегии рассматривают дисциплинарные дела в отношении судей областных и приравненных к ним судов, а также председателей и судей районных (городских) и приравненных к ним судов, старших судей судебных участков. </w:t>
      </w:r>
    </w:p>
    <w:p>
      <w:pPr>
        <w:spacing w:after="0"/>
        <w:ind w:left="0"/>
        <w:jc w:val="both"/>
      </w:pPr>
      <w:r>
        <w:rPr>
          <w:rFonts w:ascii="Times New Roman"/>
          <w:b w:val="false"/>
          <w:i w:val="false"/>
          <w:color w:val="000000"/>
          <w:sz w:val="28"/>
        </w:rPr>
        <w:t xml:space="preserve">
      4. Областные и приравненные к ним дисциплинарные коллегии избираются сроком на три года на конференциях судей областей и приравненных к ним административно-территориальных единиц и военных судей. </w:t>
      </w:r>
    </w:p>
    <w:p>
      <w:pPr>
        <w:spacing w:after="0"/>
        <w:ind w:left="0"/>
        <w:jc w:val="both"/>
      </w:pPr>
      <w:r>
        <w:rPr>
          <w:rFonts w:ascii="Times New Roman"/>
          <w:b w:val="false"/>
          <w:i w:val="false"/>
          <w:color w:val="000000"/>
          <w:sz w:val="28"/>
        </w:rPr>
        <w:t xml:space="preserve">
      5. Количественный состав дисциплинарных коллегий, порядок рассмотрения дисциплинарных дел, вынесения решений по ним и их исполнения, порядок отчетности, организационного и материально-технического обеспечения определяются Положением, утверждаемым Президентом Республики Казахстан. </w:t>
      </w:r>
    </w:p>
    <w:p>
      <w:pPr>
        <w:spacing w:after="0"/>
        <w:ind w:left="0"/>
        <w:jc w:val="both"/>
      </w:pPr>
      <w:r>
        <w:rPr>
          <w:rFonts w:ascii="Times New Roman"/>
          <w:b w:val="false"/>
          <w:i w:val="false"/>
          <w:color w:val="000000"/>
          <w:sz w:val="28"/>
        </w:rPr>
        <w:t xml:space="preserve">
      Сноска. Статья 55 -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 Решения, принимаемые по дисциплинарным делам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дисциплинарному делу выносится одно из следующих решений: </w:t>
      </w:r>
    </w:p>
    <w:p>
      <w:pPr>
        <w:spacing w:after="0"/>
        <w:ind w:left="0"/>
        <w:jc w:val="both"/>
      </w:pPr>
      <w:r>
        <w:rPr>
          <w:rFonts w:ascii="Times New Roman"/>
          <w:b w:val="false"/>
          <w:i w:val="false"/>
          <w:color w:val="000000"/>
          <w:sz w:val="28"/>
        </w:rPr>
        <w:t xml:space="preserve">
      1) о наложении дисциплинарного взыскания; </w:t>
      </w:r>
    </w:p>
    <w:p>
      <w:pPr>
        <w:spacing w:after="0"/>
        <w:ind w:left="0"/>
        <w:jc w:val="both"/>
      </w:pPr>
      <w:r>
        <w:rPr>
          <w:rFonts w:ascii="Times New Roman"/>
          <w:b w:val="false"/>
          <w:i w:val="false"/>
          <w:color w:val="000000"/>
          <w:sz w:val="28"/>
        </w:rPr>
        <w:t xml:space="preserve">
      2) о прекращении дисциплинарного производства; </w:t>
      </w:r>
    </w:p>
    <w:p>
      <w:pPr>
        <w:spacing w:after="0"/>
        <w:ind w:left="0"/>
        <w:jc w:val="both"/>
      </w:pPr>
      <w:r>
        <w:rPr>
          <w:rFonts w:ascii="Times New Roman"/>
          <w:b w:val="false"/>
          <w:i w:val="false"/>
          <w:color w:val="000000"/>
          <w:sz w:val="28"/>
        </w:rPr>
        <w:t xml:space="preserve">
      3) о направлении материалов дисциплинарного производства должностным лицам, возбудившим дело, с постановкой вопроса об освобождении судьи от должности или Генеральному Прокурору для привлечения к уголовной ответственности.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57. Срок действия дисциплинарного взыскания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он считается неподвергавшимся дисциплинарному взысканию. </w:t>
      </w:r>
    </w:p>
    <w:p>
      <w:pPr>
        <w:spacing w:after="0"/>
        <w:ind w:left="0"/>
        <w:jc w:val="both"/>
      </w:pPr>
      <w:r>
        <w:rPr>
          <w:rFonts w:ascii="Times New Roman"/>
          <w:b w:val="false"/>
          <w:i w:val="false"/>
          <w:color w:val="000000"/>
          <w:sz w:val="28"/>
        </w:rPr>
        <w:t xml:space="preserve">
      2. По истечении шести месяцев со дня наложения дисциплинарного взыскания оно может быть снято досрочно при безупречном поведении судьи и добросовестном отношению к исполнению своих обязанностей. </w:t>
      </w:r>
    </w:p>
    <w:p>
      <w:pPr>
        <w:spacing w:after="0"/>
        <w:ind w:left="0"/>
        <w:jc w:val="both"/>
      </w:pPr>
      <w:r>
        <w:rPr>
          <w:rFonts w:ascii="Times New Roman"/>
          <w:b w:val="false"/>
          <w:i w:val="false"/>
          <w:color w:val="000000"/>
          <w:sz w:val="28"/>
        </w:rPr>
        <w:t xml:space="preserve">
      Дисциплинарное взыскание может быть досрочно снято дисциплинарной коллегией, которой оно было наложено. </w:t>
      </w:r>
    </w:p>
    <w:p>
      <w:pPr>
        <w:spacing w:after="0"/>
        <w:ind w:left="0"/>
        <w:jc w:val="both"/>
      </w:pPr>
      <w:r>
        <w:rPr>
          <w:rFonts w:ascii="Times New Roman"/>
          <w:b w:val="false"/>
          <w:i w:val="false"/>
          <w:color w:val="000000"/>
          <w:sz w:val="28"/>
        </w:rPr>
        <w:t xml:space="preserve">
      Сноска. Пункт 2 статьи 57 дополнен абзацем -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58. Обжалование решений дисциплинарной коллегии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Решение областной и приравненной к ней дисциплинарной коллегии может быть обжаловано в десятидневный срок судьей, в отношении которого оно вынесено, а также лицом, возбудившим дело, в дисциплинарную коллегию Верховного Суда. </w:t>
      </w:r>
    </w:p>
    <w:p>
      <w:pPr>
        <w:spacing w:after="0"/>
        <w:ind w:left="0"/>
        <w:jc w:val="both"/>
      </w:pPr>
      <w:r>
        <w:rPr>
          <w:rFonts w:ascii="Times New Roman"/>
          <w:b w:val="false"/>
          <w:i w:val="false"/>
          <w:color w:val="000000"/>
          <w:sz w:val="28"/>
        </w:rPr>
        <w:t xml:space="preserve">
      2. Решение дисциплинарной коллегии Верховного Суда может быть обжаловано в десятидневный срок судьей, в отношении которого оно вынесено, а также лицом, возбудившим дело, в Высший Судебный Совет Республики Казахстан. </w:t>
      </w:r>
    </w:p>
    <w:p>
      <w:pPr>
        <w:spacing w:after="0"/>
        <w:ind w:left="0"/>
        <w:jc w:val="both"/>
      </w:pPr>
      <w:r>
        <w:rPr>
          <w:rFonts w:ascii="Times New Roman"/>
          <w:b w:val="false"/>
          <w:i w:val="false"/>
          <w:color w:val="000000"/>
          <w:sz w:val="28"/>
        </w:rPr>
        <w:t xml:space="preserve">
      Сноска. Статья 58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III. Материальное и социальное обеспечение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59. Материальное обеспечение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Заработная плата судьи состоит: из должностного оклада, надбавки за квалификационный класс, надбавки за выслугу лет, которые не могут быть уменьшены, а для военного судьи - и оклада по воинскому званию, а также премий. Судье также производятся иные выплаты, предусмотренные законами и другими нормативными правовыми актами. </w:t>
      </w:r>
    </w:p>
    <w:p>
      <w:pPr>
        <w:spacing w:after="0"/>
        <w:ind w:left="0"/>
        <w:jc w:val="both"/>
      </w:pPr>
      <w:r>
        <w:rPr>
          <w:rFonts w:ascii="Times New Roman"/>
          <w:b w:val="false"/>
          <w:i w:val="false"/>
          <w:color w:val="000000"/>
          <w:sz w:val="28"/>
        </w:rPr>
        <w:t xml:space="preserve">
      2.Должностные оклады Председателей и судей Верховного Суда Республики, судей нижестоящих судов устанавливаются Президентом Республики в соответствии с подпунктом 9) статьи 44 Конституции Республики. </w:t>
      </w:r>
    </w:p>
    <w:p>
      <w:pPr>
        <w:spacing w:after="0"/>
        <w:ind w:left="0"/>
        <w:jc w:val="both"/>
      </w:pPr>
      <w:r>
        <w:rPr>
          <w:rFonts w:ascii="Times New Roman"/>
          <w:b w:val="false"/>
          <w:i w:val="false"/>
          <w:color w:val="000000"/>
          <w:sz w:val="28"/>
        </w:rPr>
        <w:t xml:space="preserve">
      3. Судьи всех судов бесплатно обеспечиваются специальной формой одежды - мантией, образцы и нормы положенности которой утверждаются Президентом Республики. </w:t>
      </w:r>
    </w:p>
    <w:p>
      <w:pPr>
        <w:spacing w:after="0"/>
        <w:ind w:left="0"/>
        <w:jc w:val="both"/>
      </w:pPr>
      <w:r>
        <w:rPr>
          <w:rFonts w:ascii="Times New Roman"/>
          <w:b w:val="false"/>
          <w:i w:val="false"/>
          <w:color w:val="000000"/>
          <w:sz w:val="28"/>
        </w:rPr>
        <w:t xml:space="preserve">
      4. Судьям судов Республики Казахстан присваиваются квалификационные классы. </w:t>
      </w:r>
    </w:p>
    <w:p>
      <w:pPr>
        <w:spacing w:after="0"/>
        <w:ind w:left="0"/>
        <w:jc w:val="both"/>
      </w:pPr>
      <w:r>
        <w:rPr>
          <w:rFonts w:ascii="Times New Roman"/>
          <w:b w:val="false"/>
          <w:i w:val="false"/>
          <w:color w:val="000000"/>
          <w:sz w:val="28"/>
        </w:rPr>
        <w:t xml:space="preserve">
      Вопросы присвоения судьям квалификационных классов и лишения их определяются Положением, утверждаемым Президентом Республики Казахстан. </w:t>
      </w:r>
    </w:p>
    <w:p>
      <w:pPr>
        <w:spacing w:after="0"/>
        <w:ind w:left="0"/>
        <w:jc w:val="both"/>
      </w:pPr>
      <w:r>
        <w:rPr>
          <w:rFonts w:ascii="Times New Roman"/>
          <w:b w:val="false"/>
          <w:i w:val="false"/>
          <w:color w:val="000000"/>
          <w:sz w:val="28"/>
        </w:rPr>
        <w:t xml:space="preserve">
      5. На судей военных судов и судебной военной коллегии Верховного Суда Республики Казахстан распространяется Положение о прохождении воинской службы и они обеспечиваются всеми установленными законодательством видами довольствия. </w:t>
      </w:r>
    </w:p>
    <w:p>
      <w:pPr>
        <w:spacing w:after="0"/>
        <w:ind w:left="0"/>
        <w:jc w:val="both"/>
      </w:pPr>
      <w:r>
        <w:rPr>
          <w:rFonts w:ascii="Times New Roman"/>
          <w:b w:val="false"/>
          <w:i w:val="false"/>
          <w:color w:val="000000"/>
          <w:sz w:val="28"/>
        </w:rPr>
        <w:t xml:space="preserve">
      6. Присвоение воинских званий военным судьям производится в соответствии с законодательством, регулирующим порядок прохождения воинской службы в Вооруженных Силах Республики Казахстан, Министром юстиции, а высших воинских званий - Президентом Республики Казахстан по представлению Министра юстиции. </w:t>
      </w:r>
    </w:p>
    <w:p>
      <w:pPr>
        <w:spacing w:after="0"/>
        <w:ind w:left="0"/>
        <w:jc w:val="both"/>
      </w:pPr>
      <w:r>
        <w:rPr>
          <w:rFonts w:ascii="Times New Roman"/>
          <w:b w:val="false"/>
          <w:i w:val="false"/>
          <w:color w:val="000000"/>
          <w:sz w:val="28"/>
        </w:rPr>
        <w:t xml:space="preserve">
      Сноска. Пункты 4 и 5 статьи 59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60. Надбавки за выслугу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Судьям ежемесячно выплачивается надбавка за выслугу лет в процентах к суммарному размеру должностного оклада с включением надбавки за квалификационный класс и в зависимости от выслуги лет в следующих размерах: при выслуге свыше трех лет - пятнадцать, свыше пяти лет - двадцать, свыше десяти лет - тридцать, свыше пятнадцати лет - сорок, свыше двадцати лет - пятьдесят процентов.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61. Зачет прежней работы в выслугу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выслугу лет, дающую право на получение надбавки, засчитывается: </w:t>
      </w:r>
    </w:p>
    <w:p>
      <w:pPr>
        <w:spacing w:after="0"/>
        <w:ind w:left="0"/>
        <w:jc w:val="both"/>
      </w:pPr>
      <w:r>
        <w:rPr>
          <w:rFonts w:ascii="Times New Roman"/>
          <w:b w:val="false"/>
          <w:i w:val="false"/>
          <w:color w:val="000000"/>
          <w:sz w:val="28"/>
        </w:rPr>
        <w:t xml:space="preserve">
      1) время работы в судах на должностях, подлежащих замещению специалистами с высшим юридическим образованием; </w:t>
      </w:r>
    </w:p>
    <w:p>
      <w:pPr>
        <w:spacing w:after="0"/>
        <w:ind w:left="0"/>
        <w:jc w:val="both"/>
      </w:pPr>
      <w:r>
        <w:rPr>
          <w:rFonts w:ascii="Times New Roman"/>
          <w:b w:val="false"/>
          <w:i w:val="false"/>
          <w:color w:val="000000"/>
          <w:sz w:val="28"/>
        </w:rPr>
        <w:t xml:space="preserve">
      2) время работы в органах, учреждениях юстиции, коллегиях адвокатов и нотариальных конторах на должностях, подлежащих замещению специалистами с высшим юридическим образованием; </w:t>
      </w:r>
    </w:p>
    <w:p>
      <w:pPr>
        <w:spacing w:after="0"/>
        <w:ind w:left="0"/>
        <w:jc w:val="both"/>
      </w:pPr>
      <w:r>
        <w:rPr>
          <w:rFonts w:ascii="Times New Roman"/>
          <w:b w:val="false"/>
          <w:i w:val="false"/>
          <w:color w:val="000000"/>
          <w:sz w:val="28"/>
        </w:rPr>
        <w:t xml:space="preserve">
      3) время работы в органах государственного арбитража в качестве арбитров и судей арбитражного суда; </w:t>
      </w:r>
    </w:p>
    <w:p>
      <w:pPr>
        <w:spacing w:after="0"/>
        <w:ind w:left="0"/>
        <w:jc w:val="both"/>
      </w:pPr>
      <w:r>
        <w:rPr>
          <w:rFonts w:ascii="Times New Roman"/>
          <w:b w:val="false"/>
          <w:i w:val="false"/>
          <w:color w:val="000000"/>
          <w:sz w:val="28"/>
        </w:rPr>
        <w:t xml:space="preserve">
      4) время работы в качестве судьи Конституционного Суда (члена Конституционного Совета); </w:t>
      </w:r>
    </w:p>
    <w:p>
      <w:pPr>
        <w:spacing w:after="0"/>
        <w:ind w:left="0"/>
        <w:jc w:val="both"/>
      </w:pPr>
      <w:r>
        <w:rPr>
          <w:rFonts w:ascii="Times New Roman"/>
          <w:b w:val="false"/>
          <w:i w:val="false"/>
          <w:color w:val="000000"/>
          <w:sz w:val="28"/>
        </w:rPr>
        <w:t xml:space="preserve">
      5) время службы в органах прокуратуры со дня назначения на должность, предусматривающую присвоение классного чина; </w:t>
      </w:r>
    </w:p>
    <w:p>
      <w:pPr>
        <w:spacing w:after="0"/>
        <w:ind w:left="0"/>
        <w:jc w:val="both"/>
      </w:pPr>
      <w:r>
        <w:rPr>
          <w:rFonts w:ascii="Times New Roman"/>
          <w:b w:val="false"/>
          <w:i w:val="false"/>
          <w:color w:val="000000"/>
          <w:sz w:val="28"/>
        </w:rPr>
        <w:t xml:space="preserve">
      6) время службы в органах внутренних дел, национальной (государственной) безопасности и Государственного следственного комитета на офицерских следственно-оперативных должностях; </w:t>
      </w:r>
    </w:p>
    <w:p>
      <w:pPr>
        <w:spacing w:after="0"/>
        <w:ind w:left="0"/>
        <w:jc w:val="both"/>
      </w:pPr>
      <w:r>
        <w:rPr>
          <w:rFonts w:ascii="Times New Roman"/>
          <w:b w:val="false"/>
          <w:i w:val="false"/>
          <w:color w:val="000000"/>
          <w:sz w:val="28"/>
        </w:rPr>
        <w:t xml:space="preserve">
      7) время работы в государственных органах, организациях по юридической специальности на должностях, подлежащих замещению специалистами с высшим юридическим образованием; </w:t>
      </w:r>
    </w:p>
    <w:p>
      <w:pPr>
        <w:spacing w:after="0"/>
        <w:ind w:left="0"/>
        <w:jc w:val="both"/>
      </w:pPr>
      <w:r>
        <w:rPr>
          <w:rFonts w:ascii="Times New Roman"/>
          <w:b w:val="false"/>
          <w:i w:val="false"/>
          <w:color w:val="000000"/>
          <w:sz w:val="28"/>
        </w:rPr>
        <w:t xml:space="preserve">
      8) время научной и педагогической работы по юридической специальности.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62. Комиссии по определению стажа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Стаж работы судьям Верховного Суда Республики определяет комиссия, состав которой утверждает Председатель Верховного Суда Республики. Решение комиссии является окончательным. </w:t>
      </w:r>
    </w:p>
    <w:p>
      <w:pPr>
        <w:spacing w:after="0"/>
        <w:ind w:left="0"/>
        <w:jc w:val="both"/>
      </w:pPr>
      <w:r>
        <w:rPr>
          <w:rFonts w:ascii="Times New Roman"/>
          <w:b w:val="false"/>
          <w:i w:val="false"/>
          <w:color w:val="000000"/>
          <w:sz w:val="28"/>
        </w:rPr>
        <w:t xml:space="preserve">
      2. Стаж работы судьям областных и приравненных к ним судов определяют комиссии, состав которых утверждают председатели соответствующих судов. </w:t>
      </w:r>
    </w:p>
    <w:p>
      <w:pPr>
        <w:spacing w:after="0"/>
        <w:ind w:left="0"/>
        <w:jc w:val="both"/>
      </w:pPr>
      <w:r>
        <w:rPr>
          <w:rFonts w:ascii="Times New Roman"/>
          <w:b w:val="false"/>
          <w:i w:val="false"/>
          <w:color w:val="000000"/>
          <w:sz w:val="28"/>
        </w:rPr>
        <w:t xml:space="preserve">
      3. Стаж работы судьям районных (городских) судов определяют комиссии, состав которых утверждается решением начальников управлений юстиции. </w:t>
      </w:r>
    </w:p>
    <w:p>
      <w:pPr>
        <w:spacing w:after="0"/>
        <w:ind w:left="0"/>
        <w:jc w:val="both"/>
      </w:pPr>
      <w:r>
        <w:rPr>
          <w:rFonts w:ascii="Times New Roman"/>
          <w:b w:val="false"/>
          <w:i w:val="false"/>
          <w:color w:val="000000"/>
          <w:sz w:val="28"/>
        </w:rPr>
        <w:t xml:space="preserve">
      4. Стаж работы судей военных судов определяет комиссия, состав которой утверждается начальником управления военных судов Министерства юстиции. </w:t>
      </w:r>
    </w:p>
    <w:p>
      <w:pPr>
        <w:spacing w:after="0"/>
        <w:ind w:left="0"/>
        <w:jc w:val="both"/>
      </w:pPr>
      <w:r>
        <w:rPr>
          <w:rFonts w:ascii="Times New Roman"/>
          <w:b w:val="false"/>
          <w:i w:val="false"/>
          <w:color w:val="000000"/>
          <w:sz w:val="28"/>
        </w:rPr>
        <w:t xml:space="preserve">
      5. Жалобы на решения комиссий, указанных в пунктах 2, 3, 4 настоящей статьи, рассматриваются центральной комиссией, состав которой утверждает Министр юстиции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63. Сохранение средней заработной платы и льгот </w:t>
      </w:r>
    </w:p>
    <w:p>
      <w:pPr>
        <w:spacing w:after="0"/>
        <w:ind w:left="0"/>
        <w:jc w:val="both"/>
      </w:pPr>
      <w:r>
        <w:rPr>
          <w:rFonts w:ascii="Times New Roman"/>
          <w:b w:val="false"/>
          <w:i w:val="false"/>
          <w:color w:val="000000"/>
          <w:sz w:val="28"/>
        </w:rPr>
        <w:t xml:space="preserve">
                        при назначении, избрании и переводе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назначении, избрании на должность судьи лиц, занимающих должности в государственных органах, организациях, а также при переводе судьи за ними сохраняется в течение двух лет средняя заработная плата и льготы, имевшиеся на прежней должности, если они превышали уровень, установленный по нынешней должности.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64. Ежегодные отпуска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Судьям судов Республики предоставляется ежегодный отпуск продолжительностью тридцать календарных дней. </w:t>
      </w:r>
    </w:p>
    <w:p>
      <w:pPr>
        <w:spacing w:after="0"/>
        <w:ind w:left="0"/>
        <w:jc w:val="both"/>
      </w:pPr>
      <w:r>
        <w:rPr>
          <w:rFonts w:ascii="Times New Roman"/>
          <w:b w:val="false"/>
          <w:i w:val="false"/>
          <w:color w:val="000000"/>
          <w:sz w:val="28"/>
        </w:rPr>
        <w:t xml:space="preserve">
      2. Судьям при уходе в очередной трудовой отпуск выплачивается пособие для оздоровления в двукратном размере месячной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65. Компенсации при переводе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Судьям, переводимым по службе из одного региона Республики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66. Льготы по проезду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Судьи по предъявлении служебного удостоверения имеют право: </w:t>
      </w:r>
    </w:p>
    <w:p>
      <w:pPr>
        <w:spacing w:after="0"/>
        <w:ind w:left="0"/>
        <w:jc w:val="both"/>
      </w:pPr>
      <w:r>
        <w:rPr>
          <w:rFonts w:ascii="Times New Roman"/>
          <w:b w:val="false"/>
          <w:i w:val="false"/>
          <w:color w:val="000000"/>
          <w:sz w:val="28"/>
        </w:rPr>
        <w:t xml:space="preserve">
      2) при направлении в служебные командировки - на внеочередное приобретение проездных документов и мест в гостиницах. </w:t>
      </w:r>
    </w:p>
    <w:p>
      <w:pPr>
        <w:spacing w:after="0"/>
        <w:ind w:left="0"/>
        <w:jc w:val="both"/>
      </w:pPr>
      <w:r>
        <w:rPr>
          <w:rFonts w:ascii="Times New Roman"/>
          <w:b w:val="false"/>
          <w:i w:val="false"/>
          <w:color w:val="000000"/>
          <w:sz w:val="28"/>
        </w:rPr>
        <w:t xml:space="preserve">
      Сноска. Подпункт 1 исключен - Конституционным законом РК от 12 марта 1999 г. N 348 </w:t>
      </w:r>
      <w:r>
        <w:rPr>
          <w:rFonts w:ascii="Times New Roman"/>
          <w:b w:val="false"/>
          <w:i w:val="false"/>
          <w:color w:val="000000"/>
          <w:sz w:val="28"/>
        </w:rPr>
        <w:t xml:space="preserve">Z990348_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67. Жилищные льготы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Судьи пользуются правом первоочередного обеспечения жилой площадью из служебного жилищного фонда. </w:t>
      </w:r>
    </w:p>
    <w:p>
      <w:pPr>
        <w:spacing w:after="0"/>
        <w:ind w:left="0"/>
        <w:jc w:val="both"/>
      </w:pPr>
      <w:r>
        <w:rPr>
          <w:rFonts w:ascii="Times New Roman"/>
          <w:b w:val="false"/>
          <w:i w:val="false"/>
          <w:color w:val="000000"/>
          <w:sz w:val="28"/>
        </w:rPr>
        <w:t xml:space="preserve">
      2. Служебное жилое помещение, занимаемое для постоянного проживания судьей, работающим на должности судьи более десяти календарных лет, может быть по его желанию выкуплено им по остаточной стоимости. </w:t>
      </w:r>
    </w:p>
    <w:p>
      <w:pPr>
        <w:spacing w:after="0"/>
        <w:ind w:left="0"/>
        <w:jc w:val="both"/>
      </w:pPr>
      <w:r>
        <w:rPr>
          <w:rFonts w:ascii="Times New Roman"/>
          <w:b w:val="false"/>
          <w:i w:val="false"/>
          <w:color w:val="000000"/>
          <w:sz w:val="28"/>
        </w:rPr>
        <w:t xml:space="preserve">
      3. Судьи не подлежат выселению из служебных жилых помещений без предоставления другого жилого помещения. </w:t>
      </w:r>
    </w:p>
    <w:p>
      <w:pPr>
        <w:spacing w:after="0"/>
        <w:ind w:left="0"/>
        <w:jc w:val="both"/>
      </w:pPr>
      <w:r>
        <w:rPr>
          <w:rFonts w:ascii="Times New Roman"/>
          <w:b w:val="false"/>
          <w:i w:val="false"/>
          <w:color w:val="000000"/>
          <w:sz w:val="28"/>
        </w:rPr>
        <w:t xml:space="preserve">
      4. Для индивидуального жилищного строительства судьям, нуждающимся в улучшении жилищных условий, бесплатно предоставляется земельный участок. </w:t>
      </w:r>
    </w:p>
    <w:p>
      <w:pPr>
        <w:spacing w:after="0"/>
        <w:ind w:left="0"/>
        <w:jc w:val="both"/>
      </w:pPr>
      <w:r>
        <w:rPr>
          <w:rFonts w:ascii="Times New Roman"/>
          <w:b w:val="false"/>
          <w:i w:val="false"/>
          <w:color w:val="000000"/>
          <w:sz w:val="28"/>
        </w:rPr>
        <w:t xml:space="preserve">
      7. В случае гибели судьи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w:t>
      </w:r>
    </w:p>
    <w:p>
      <w:pPr>
        <w:spacing w:after="0"/>
        <w:ind w:left="0"/>
        <w:jc w:val="both"/>
      </w:pPr>
      <w:r>
        <w:rPr>
          <w:rFonts w:ascii="Times New Roman"/>
          <w:b w:val="false"/>
          <w:i w:val="false"/>
          <w:color w:val="000000"/>
          <w:sz w:val="28"/>
        </w:rPr>
        <w:t xml:space="preserve">
      8. В жилом помещении, занимаемом судьей, во внеочередном порядке устанавливаются телефоны. </w:t>
      </w:r>
    </w:p>
    <w:p>
      <w:pPr>
        <w:spacing w:after="0"/>
        <w:ind w:left="0"/>
        <w:jc w:val="both"/>
      </w:pPr>
      <w:r>
        <w:rPr>
          <w:rFonts w:ascii="Times New Roman"/>
          <w:b w:val="false"/>
          <w:i w:val="false"/>
          <w:color w:val="000000"/>
          <w:sz w:val="28"/>
        </w:rPr>
        <w:t xml:space="preserve">
      Сноска. В пункт 5 внесены изменения - Конституционным законом РК от 11 апреля 1997 г. N 91 </w:t>
      </w:r>
      <w:r>
        <w:rPr>
          <w:rFonts w:ascii="Times New Roman"/>
          <w:b w:val="false"/>
          <w:i w:val="false"/>
          <w:color w:val="000000"/>
          <w:sz w:val="28"/>
        </w:rPr>
        <w:t xml:space="preserve">Z970091_ </w:t>
      </w:r>
      <w:r>
        <w:rPr>
          <w:rFonts w:ascii="Times New Roman"/>
          <w:b w:val="false"/>
          <w:i w:val="false"/>
          <w:color w:val="000000"/>
          <w:sz w:val="28"/>
        </w:rPr>
        <w:t xml:space="preserve">. Пункты 5 и 6 исключены - Конституционным законом РК от 12 марта 1999 г. N 348 </w:t>
      </w:r>
      <w:r>
        <w:rPr>
          <w:rFonts w:ascii="Times New Roman"/>
          <w:b w:val="false"/>
          <w:i w:val="false"/>
          <w:color w:val="000000"/>
          <w:sz w:val="28"/>
        </w:rPr>
        <w:t xml:space="preserve">Z990348_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68. Медицинское и санаторно-курортное </w:t>
      </w:r>
    </w:p>
    <w:p>
      <w:pPr>
        <w:spacing w:after="0"/>
        <w:ind w:left="0"/>
        <w:jc w:val="both"/>
      </w:pPr>
      <w:r>
        <w:rPr>
          <w:rFonts w:ascii="Times New Roman"/>
          <w:b w:val="false"/>
          <w:i w:val="false"/>
          <w:color w:val="000000"/>
          <w:sz w:val="28"/>
        </w:rPr>
        <w:t xml:space="preserve">
                            обеспечение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Судьи и члены их семей, проживающие совместно с ними, обеспечиваются в установленном порядке медицинским и санаторно-курортным обслуживанием в соответствующих государственных учреждениях здравоохранения. </w:t>
      </w:r>
    </w:p>
    <w:p>
      <w:pPr>
        <w:spacing w:after="0"/>
        <w:ind w:left="0"/>
        <w:jc w:val="both"/>
      </w:pPr>
      <w:r>
        <w:rPr>
          <w:rFonts w:ascii="Times New Roman"/>
          <w:b w:val="false"/>
          <w:i w:val="false"/>
          <w:color w:val="000000"/>
          <w:sz w:val="28"/>
        </w:rPr>
        <w:t xml:space="preserve">
      2. Порядок и условия медицинского обслуживания и санаторно-курортного лечения судей определяются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Сноска. Статья 68 дополнена пунктом 2 -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69. Страхование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Судьи подлежат обязательному личному, имущественному и медицинскому страхованию за счет средств республиканского бюджета. </w:t>
      </w:r>
    </w:p>
    <w:p>
      <w:pPr>
        <w:spacing w:after="0"/>
        <w:ind w:left="0"/>
        <w:jc w:val="both"/>
      </w:pPr>
      <w:r>
        <w:rPr>
          <w:rFonts w:ascii="Times New Roman"/>
          <w:b w:val="false"/>
          <w:i w:val="false"/>
          <w:color w:val="000000"/>
          <w:sz w:val="28"/>
        </w:rPr>
        <w:t xml:space="preserve">
      2. Порядок и условия обязательного страхования судей и их имущества определяются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В случае гибели (смерти) судьи при исполнении служебных обязанностей иждивенцам и наследникам выплачивается единовременная страховая сумма в размере десятилетней заработной платы по последней занимаемой должности. </w:t>
      </w:r>
    </w:p>
    <w:p>
      <w:pPr>
        <w:spacing w:after="0"/>
        <w:ind w:left="0"/>
        <w:jc w:val="both"/>
      </w:pPr>
      <w:r>
        <w:rPr>
          <w:rFonts w:ascii="Times New Roman"/>
          <w:b w:val="false"/>
          <w:i w:val="false"/>
          <w:color w:val="000000"/>
          <w:sz w:val="28"/>
        </w:rPr>
        <w:t xml:space="preserve">
      4. При установлении судье инвалидности, наступившей в результате травмы, ранения (контузии), увечья, заболевания, полученных при исполнении служебных обязанностей, им выплачиваются единовременные страховые суммы в размерах: </w:t>
      </w:r>
    </w:p>
    <w:p>
      <w:pPr>
        <w:spacing w:after="0"/>
        <w:ind w:left="0"/>
        <w:jc w:val="both"/>
      </w:pPr>
      <w:r>
        <w:rPr>
          <w:rFonts w:ascii="Times New Roman"/>
          <w:b w:val="false"/>
          <w:i w:val="false"/>
          <w:color w:val="000000"/>
          <w:sz w:val="28"/>
        </w:rPr>
        <w:t xml:space="preserve">
      1) инвалиду I группы - пятилетней заработной платы; </w:t>
      </w:r>
    </w:p>
    <w:p>
      <w:pPr>
        <w:spacing w:after="0"/>
        <w:ind w:left="0"/>
        <w:jc w:val="both"/>
      </w:pPr>
      <w:r>
        <w:rPr>
          <w:rFonts w:ascii="Times New Roman"/>
          <w:b w:val="false"/>
          <w:i w:val="false"/>
          <w:color w:val="000000"/>
          <w:sz w:val="28"/>
        </w:rPr>
        <w:t xml:space="preserve">
      2) инвалиду II группы - трехлетней заработной платы; </w:t>
      </w:r>
    </w:p>
    <w:p>
      <w:pPr>
        <w:spacing w:after="0"/>
        <w:ind w:left="0"/>
        <w:jc w:val="both"/>
      </w:pPr>
      <w:r>
        <w:rPr>
          <w:rFonts w:ascii="Times New Roman"/>
          <w:b w:val="false"/>
          <w:i w:val="false"/>
          <w:color w:val="000000"/>
          <w:sz w:val="28"/>
        </w:rPr>
        <w:t xml:space="preserve">
      3) инвалиду III группы - годовой заработной платы. </w:t>
      </w:r>
    </w:p>
    <w:p>
      <w:pPr>
        <w:spacing w:after="0"/>
        <w:ind w:left="0"/>
        <w:jc w:val="both"/>
      </w:pPr>
      <w:r>
        <w:rPr>
          <w:rFonts w:ascii="Times New Roman"/>
          <w:b w:val="false"/>
          <w:i w:val="false"/>
          <w:color w:val="000000"/>
          <w:sz w:val="28"/>
        </w:rPr>
        <w:t xml:space="preserve">
      5. Страховая сумма не выплачивается, если в установленном порядке доказано, что гибель (смерть), травма, ранение (увечье), заболевание судьи наступили в связи с обстоятельствами, не связанными с исполнением служебных обязанностей. </w:t>
      </w:r>
    </w:p>
    <w:p>
      <w:pPr>
        <w:spacing w:after="0"/>
        <w:ind w:left="0"/>
        <w:jc w:val="both"/>
      </w:pPr>
      <w:r>
        <w:rPr>
          <w:rFonts w:ascii="Times New Roman"/>
          <w:b w:val="false"/>
          <w:i w:val="false"/>
          <w:color w:val="000000"/>
          <w:sz w:val="28"/>
        </w:rPr>
        <w:t xml:space="preserve">
      6. Семье погибшего или его иждивенцам назначается социальное пособие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Сноска. Статья 69 с изменениями, внесенными Конституционными законами РК от 11 апреля 1997 г. N 91 </w:t>
      </w:r>
      <w:r>
        <w:rPr>
          <w:rFonts w:ascii="Times New Roman"/>
          <w:b w:val="false"/>
          <w:i w:val="false"/>
          <w:color w:val="000000"/>
          <w:sz w:val="28"/>
        </w:rPr>
        <w:t xml:space="preserve">Z970091_ </w:t>
      </w:r>
      <w:r>
        <w:rPr>
          <w:rFonts w:ascii="Times New Roman"/>
          <w:b w:val="false"/>
          <w:i w:val="false"/>
          <w:color w:val="000000"/>
          <w:sz w:val="28"/>
        </w:rPr>
        <w:t xml:space="preserve">, от 17 июня 1997 г. N 128 </w:t>
      </w:r>
      <w:r>
        <w:rPr>
          <w:rFonts w:ascii="Times New Roman"/>
          <w:b w:val="false"/>
          <w:i w:val="false"/>
          <w:color w:val="000000"/>
          <w:sz w:val="28"/>
        </w:rPr>
        <w:t xml:space="preserve">Z970128_ </w:t>
      </w:r>
      <w:r>
        <w:rPr>
          <w:rFonts w:ascii="Times New Roman"/>
          <w:b w:val="false"/>
          <w:i w:val="false"/>
          <w:color w:val="000000"/>
          <w:sz w:val="28"/>
        </w:rPr>
        <w:t xml:space="preserve">и от 1 июля 1997 г. N 143 </w:t>
      </w:r>
      <w:r>
        <w:rPr>
          <w:rFonts w:ascii="Times New Roman"/>
          <w:b w:val="false"/>
          <w:i w:val="false"/>
          <w:color w:val="000000"/>
          <w:sz w:val="28"/>
        </w:rPr>
        <w:t xml:space="preserve">Z970143_ </w:t>
      </w:r>
      <w:r>
        <w:rPr>
          <w:rFonts w:ascii="Times New Roman"/>
          <w:b w:val="false"/>
          <w:i w:val="false"/>
          <w:color w:val="000000"/>
          <w:sz w:val="28"/>
        </w:rPr>
        <w:t xml:space="preserve">; от 12 марта 1999 г. N 348 </w:t>
      </w:r>
      <w:r>
        <w:rPr>
          <w:rFonts w:ascii="Times New Roman"/>
          <w:b w:val="false"/>
          <w:i w:val="false"/>
          <w:color w:val="000000"/>
          <w:sz w:val="28"/>
        </w:rPr>
        <w:t xml:space="preserve">Z990348_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70. Компенсация расходов на погребение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погребения умерших или погибших судей и пенсионеров, вышедших на пенсию с должности судьи, выплачивается единовременная денежная компенсация в размере их трехмесячного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71. Отставка судьи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Освобождение судьи от должности в форме отставки осуществляется по основаниям, предусмотренным подпунктами 1), 2) пункта 1 статьи 47 настоящего Указа. </w:t>
      </w:r>
    </w:p>
    <w:p>
      <w:pPr>
        <w:spacing w:after="0"/>
        <w:ind w:left="0"/>
        <w:jc w:val="both"/>
      </w:pPr>
      <w:r>
        <w:rPr>
          <w:rFonts w:ascii="Times New Roman"/>
          <w:b w:val="false"/>
          <w:i w:val="false"/>
          <w:color w:val="000000"/>
          <w:sz w:val="28"/>
        </w:rPr>
        <w:t xml:space="preserve">
      2. При этом за судьей: </w:t>
      </w:r>
    </w:p>
    <w:p>
      <w:pPr>
        <w:spacing w:after="0"/>
        <w:ind w:left="0"/>
        <w:jc w:val="both"/>
      </w:pPr>
      <w:r>
        <w:rPr>
          <w:rFonts w:ascii="Times New Roman"/>
          <w:b w:val="false"/>
          <w:i w:val="false"/>
          <w:color w:val="000000"/>
          <w:sz w:val="28"/>
        </w:rPr>
        <w:t xml:space="preserve">
      1) сохраняется принадлежность к судейскому сообществу и гарантии личной неприкосновенности; </w:t>
      </w:r>
    </w:p>
    <w:p>
      <w:pPr>
        <w:spacing w:after="0"/>
        <w:ind w:left="0"/>
        <w:jc w:val="both"/>
      </w:pPr>
      <w:r>
        <w:rPr>
          <w:rFonts w:ascii="Times New Roman"/>
          <w:b w:val="false"/>
          <w:i w:val="false"/>
          <w:color w:val="000000"/>
          <w:sz w:val="28"/>
        </w:rPr>
        <w:t xml:space="preserve">
      2) сохраняются льготы, предусмотренные статьями 67, 69, 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настоящего Указа, при стаже работы в качестве судьи не менее</w:t>
      </w:r>
    </w:p>
    <w:p>
      <w:pPr>
        <w:spacing w:after="0"/>
        <w:ind w:left="0"/>
        <w:jc w:val="both"/>
      </w:pPr>
      <w:r>
        <w:rPr>
          <w:rFonts w:ascii="Times New Roman"/>
          <w:b w:val="false"/>
          <w:i w:val="false"/>
          <w:color w:val="000000"/>
          <w:sz w:val="28"/>
        </w:rPr>
        <w:t>
      пятнадцати лет;</w:t>
      </w:r>
    </w:p>
    <w:p>
      <w:pPr>
        <w:spacing w:after="0"/>
        <w:ind w:left="0"/>
        <w:jc w:val="both"/>
      </w:pPr>
      <w:r>
        <w:rPr>
          <w:rFonts w:ascii="Times New Roman"/>
          <w:b w:val="false"/>
          <w:i w:val="false"/>
          <w:color w:val="000000"/>
          <w:sz w:val="28"/>
        </w:rPr>
        <w:t>
      3) выплачивается единовременное выходное пособие из расчета</w:t>
      </w:r>
    </w:p>
    <w:p>
      <w:pPr>
        <w:spacing w:after="0"/>
        <w:ind w:left="0"/>
        <w:jc w:val="both"/>
      </w:pPr>
      <w:r>
        <w:rPr>
          <w:rFonts w:ascii="Times New Roman"/>
          <w:b w:val="false"/>
          <w:i w:val="false"/>
          <w:color w:val="000000"/>
          <w:sz w:val="28"/>
        </w:rPr>
        <w:t>
      месячной заработной платы по последней должности за каждый полный</w:t>
      </w:r>
    </w:p>
    <w:p>
      <w:pPr>
        <w:spacing w:after="0"/>
        <w:ind w:left="0"/>
        <w:jc w:val="both"/>
      </w:pPr>
      <w:r>
        <w:rPr>
          <w:rFonts w:ascii="Times New Roman"/>
          <w:b w:val="false"/>
          <w:i w:val="false"/>
          <w:color w:val="000000"/>
          <w:sz w:val="28"/>
        </w:rPr>
        <w:t>
      год работы судьей;</w:t>
      </w:r>
    </w:p>
    <w:p>
      <w:pPr>
        <w:spacing w:after="0"/>
        <w:ind w:left="0"/>
        <w:jc w:val="both"/>
      </w:pPr>
      <w:r>
        <w:rPr>
          <w:rFonts w:ascii="Times New Roman"/>
          <w:b w:val="false"/>
          <w:i w:val="false"/>
          <w:color w:val="000000"/>
          <w:sz w:val="28"/>
        </w:rPr>
        <w:t>
      4) по достижении пенсионного возраста и наличии</w:t>
      </w:r>
    </w:p>
    <w:p>
      <w:pPr>
        <w:spacing w:after="0"/>
        <w:ind w:left="0"/>
        <w:jc w:val="both"/>
      </w:pPr>
      <w:r>
        <w:rPr>
          <w:rFonts w:ascii="Times New Roman"/>
          <w:b w:val="false"/>
          <w:i w:val="false"/>
          <w:color w:val="000000"/>
          <w:sz w:val="28"/>
        </w:rPr>
        <w:t>
      соответствующего стажа и выслуги лет по желанию судьи назначается</w:t>
      </w:r>
    </w:p>
    <w:p>
      <w:pPr>
        <w:spacing w:after="0"/>
        <w:ind w:left="0"/>
        <w:jc w:val="both"/>
      </w:pPr>
      <w:r>
        <w:rPr>
          <w:rFonts w:ascii="Times New Roman"/>
          <w:b w:val="false"/>
          <w:i w:val="false"/>
          <w:color w:val="000000"/>
          <w:sz w:val="28"/>
        </w:rPr>
        <w:t>
      пенсия на условиях, предусмотренных статьей 72 настоящего Указа.</w:t>
      </w:r>
    </w:p>
    <w:p>
      <w:pPr>
        <w:spacing w:after="0"/>
        <w:ind w:left="0"/>
        <w:jc w:val="both"/>
      </w:pPr>
      <w:r>
        <w:rPr>
          <w:rFonts w:ascii="Times New Roman"/>
          <w:b w:val="false"/>
          <w:i w:val="false"/>
          <w:color w:val="000000"/>
          <w:sz w:val="28"/>
        </w:rPr>
        <w:t>
      3. Отставка судьи прекращается в случаях:</w:t>
      </w:r>
    </w:p>
    <w:p>
      <w:pPr>
        <w:spacing w:after="0"/>
        <w:ind w:left="0"/>
        <w:jc w:val="both"/>
      </w:pPr>
      <w:r>
        <w:rPr>
          <w:rFonts w:ascii="Times New Roman"/>
          <w:b w:val="false"/>
          <w:i w:val="false"/>
          <w:color w:val="000000"/>
          <w:sz w:val="28"/>
        </w:rPr>
        <w:t>
      назначения на должность судьи;</w:t>
      </w:r>
    </w:p>
    <w:p>
      <w:pPr>
        <w:spacing w:after="0"/>
        <w:ind w:left="0"/>
        <w:jc w:val="both"/>
      </w:pPr>
      <w:r>
        <w:rPr>
          <w:rFonts w:ascii="Times New Roman"/>
          <w:b w:val="false"/>
          <w:i w:val="false"/>
          <w:color w:val="000000"/>
          <w:sz w:val="28"/>
        </w:rPr>
        <w:t>
      совершения им преступления или порочащего проступка, умаляющего</w:t>
      </w:r>
    </w:p>
    <w:p>
      <w:pPr>
        <w:spacing w:after="0"/>
        <w:ind w:left="0"/>
        <w:jc w:val="both"/>
      </w:pPr>
      <w:r>
        <w:rPr>
          <w:rFonts w:ascii="Times New Roman"/>
          <w:b w:val="false"/>
          <w:i w:val="false"/>
          <w:color w:val="000000"/>
          <w:sz w:val="28"/>
        </w:rPr>
        <w:t>
      авторитет судебной власти;</w:t>
      </w:r>
    </w:p>
    <w:p>
      <w:pPr>
        <w:spacing w:after="0"/>
        <w:ind w:left="0"/>
        <w:jc w:val="both"/>
      </w:pPr>
      <w:r>
        <w:rPr>
          <w:rFonts w:ascii="Times New Roman"/>
          <w:b w:val="false"/>
          <w:i w:val="false"/>
          <w:color w:val="000000"/>
          <w:sz w:val="28"/>
        </w:rPr>
        <w:t>
      подачи заявления по собственному желанию;</w:t>
      </w:r>
    </w:p>
    <w:p>
      <w:pPr>
        <w:spacing w:after="0"/>
        <w:ind w:left="0"/>
        <w:jc w:val="both"/>
      </w:pPr>
      <w:r>
        <w:rPr>
          <w:rFonts w:ascii="Times New Roman"/>
          <w:b w:val="false"/>
          <w:i w:val="false"/>
          <w:color w:val="000000"/>
          <w:sz w:val="28"/>
        </w:rPr>
        <w:t>
      утраты гражданства Республики Казахстан;</w:t>
      </w:r>
    </w:p>
    <w:p>
      <w:pPr>
        <w:spacing w:after="0"/>
        <w:ind w:left="0"/>
        <w:jc w:val="both"/>
      </w:pPr>
      <w:r>
        <w:rPr>
          <w:rFonts w:ascii="Times New Roman"/>
          <w:b w:val="false"/>
          <w:i w:val="false"/>
          <w:color w:val="000000"/>
          <w:sz w:val="28"/>
        </w:rPr>
        <w:t xml:space="preserve">
      его смерти. </w:t>
      </w:r>
    </w:p>
    <w:p>
      <w:pPr>
        <w:spacing w:after="0"/>
        <w:ind w:left="0"/>
        <w:jc w:val="both"/>
      </w:pPr>
      <w:r>
        <w:rPr>
          <w:rFonts w:ascii="Times New Roman"/>
          <w:b w:val="false"/>
          <w:i w:val="false"/>
          <w:color w:val="000000"/>
          <w:sz w:val="28"/>
        </w:rPr>
        <w:t xml:space="preserve">
      Сноска. Пункт 3 статьи 71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72. Пенсионное и социальное обеспечение судей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Пенсионное и социальное обеспечение судей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Сноска. Статья 72 - в редакции Конституционного закона от 17 июня 1997 г. N 126-1 </w:t>
      </w:r>
      <w:r>
        <w:rPr>
          <w:rFonts w:ascii="Times New Roman"/>
          <w:b w:val="false"/>
          <w:i w:val="false"/>
          <w:color w:val="000000"/>
          <w:sz w:val="28"/>
        </w:rPr>
        <w:t xml:space="preserve">Z970126_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Раздел IV. Аппарат суда и организация его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73. Аппарат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Аппарат суда обеспечивает работу судей по осуществлению правосудия, обобщению судебной практики и анализу судебной статистики, охране судей и других участников процесса, а также по выполнению других функций суда. </w:t>
      </w:r>
    </w:p>
    <w:p>
      <w:pPr>
        <w:spacing w:after="0"/>
        <w:ind w:left="0"/>
        <w:jc w:val="both"/>
      </w:pPr>
      <w:r>
        <w:rPr>
          <w:rFonts w:ascii="Times New Roman"/>
          <w:b w:val="false"/>
          <w:i w:val="false"/>
          <w:color w:val="000000"/>
          <w:sz w:val="28"/>
        </w:rPr>
        <w:t xml:space="preserve">
      2. Правовое положение и оплата труда работников аппарата определяется в соответствии с Законом "О государственной службе", за исключением лиц, осуществляющих техническое обслуживание и обеспечивающих функционирование судебных органов, перечень которых устанавливается Правительством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74. Структура и штаты аппарата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Структура и штаты аппарата районного (городского) и приравненного к нему суда устанавливаются начальником областного и приравненного к нему управления юстиции в пределах штатной численности и фонда заработной платы, утверждаемых Министерством юстиции Республики. </w:t>
      </w:r>
    </w:p>
    <w:p>
      <w:pPr>
        <w:spacing w:after="0"/>
        <w:ind w:left="0"/>
        <w:jc w:val="both"/>
      </w:pPr>
      <w:r>
        <w:rPr>
          <w:rFonts w:ascii="Times New Roman"/>
          <w:b w:val="false"/>
          <w:i w:val="false"/>
          <w:color w:val="000000"/>
          <w:sz w:val="28"/>
        </w:rPr>
        <w:t xml:space="preserve">
      2. Структура и штаты аппарата областного и приравненного к нему суда, устанавливаются Министром юстиции Республики по представлению председателя соответствующего суда. </w:t>
      </w:r>
    </w:p>
    <w:p>
      <w:pPr>
        <w:spacing w:after="0"/>
        <w:ind w:left="0"/>
        <w:jc w:val="both"/>
      </w:pPr>
      <w:r>
        <w:rPr>
          <w:rFonts w:ascii="Times New Roman"/>
          <w:b w:val="false"/>
          <w:i w:val="false"/>
          <w:color w:val="000000"/>
          <w:sz w:val="28"/>
        </w:rPr>
        <w:t xml:space="preserve">
      3. Структура и штаты аппарата Верховного Суда утверждаются Председателем Верховного Суда в пределах средств, выделенных на его содержание. </w:t>
      </w:r>
    </w:p>
    <w:p>
      <w:pPr>
        <w:spacing w:after="0"/>
        <w:ind w:left="0"/>
        <w:jc w:val="both"/>
      </w:pPr>
      <w:r>
        <w:rPr>
          <w:rFonts w:ascii="Times New Roman"/>
          <w:b w:val="false"/>
          <w:i w:val="false"/>
          <w:color w:val="000000"/>
          <w:sz w:val="28"/>
        </w:rPr>
        <w:t xml:space="preserve">
      Сноска. Статья 74 -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75. Организационное и материально-техническое </w:t>
      </w:r>
    </w:p>
    <w:p>
      <w:pPr>
        <w:spacing w:after="0"/>
        <w:ind w:left="0"/>
        <w:jc w:val="both"/>
      </w:pPr>
      <w:r>
        <w:rPr>
          <w:rFonts w:ascii="Times New Roman"/>
          <w:b w:val="false"/>
          <w:i w:val="false"/>
          <w:color w:val="000000"/>
          <w:sz w:val="28"/>
        </w:rPr>
        <w:t xml:space="preserve">
                            обеспечение деятельности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Организационное и материально-техническое обеспечение деятельности областных и приравненных к ним судов, районных (городских) и приравненных к ним судов осуществляется Министерством юстиции Республики и его управлениями при строгом соблюдении принципа независимости судей и подчинения их только Конституции и законам. </w:t>
      </w:r>
    </w:p>
    <w:p>
      <w:pPr>
        <w:spacing w:after="0"/>
        <w:ind w:left="0"/>
        <w:jc w:val="both"/>
      </w:pPr>
      <w:r>
        <w:rPr>
          <w:rFonts w:ascii="Times New Roman"/>
          <w:b w:val="false"/>
          <w:i w:val="false"/>
          <w:color w:val="000000"/>
          <w:sz w:val="28"/>
        </w:rPr>
        <w:t xml:space="preserve">
      2. Министерство юстиции и управления юстиции на местах: </w:t>
      </w:r>
    </w:p>
    <w:p>
      <w:pPr>
        <w:spacing w:after="0"/>
        <w:ind w:left="0"/>
        <w:jc w:val="both"/>
      </w:pPr>
      <w:r>
        <w:rPr>
          <w:rFonts w:ascii="Times New Roman"/>
          <w:b w:val="false"/>
          <w:i w:val="false"/>
          <w:color w:val="000000"/>
          <w:sz w:val="28"/>
        </w:rPr>
        <w:t xml:space="preserve">
      1) разрабатывают предложения по вопросам организации областных и приравненных к ним судов, районных (городских) и приравненных к ним судов; </w:t>
      </w:r>
    </w:p>
    <w:p>
      <w:pPr>
        <w:spacing w:after="0"/>
        <w:ind w:left="0"/>
        <w:jc w:val="both"/>
      </w:pPr>
      <w:r>
        <w:rPr>
          <w:rFonts w:ascii="Times New Roman"/>
          <w:b w:val="false"/>
          <w:i w:val="false"/>
          <w:color w:val="000000"/>
          <w:sz w:val="28"/>
        </w:rPr>
        <w:t xml:space="preserve">
      2) совместно с Верховным Судом либо соответственно областными и другими нижестоящими судами осуществляют общие и целевые проверки работы судов; </w:t>
      </w:r>
    </w:p>
    <w:p>
      <w:pPr>
        <w:spacing w:after="0"/>
        <w:ind w:left="0"/>
        <w:jc w:val="both"/>
      </w:pPr>
      <w:r>
        <w:rPr>
          <w:rFonts w:ascii="Times New Roman"/>
          <w:b w:val="false"/>
          <w:i w:val="false"/>
          <w:color w:val="000000"/>
          <w:sz w:val="28"/>
        </w:rPr>
        <w:t xml:space="preserve">
      3) определяют кадровую потребность судов путем установления нормативов нагрузки судей и систематического анализа реального объема их работы; </w:t>
      </w:r>
    </w:p>
    <w:p>
      <w:pPr>
        <w:spacing w:after="0"/>
        <w:ind w:left="0"/>
        <w:jc w:val="both"/>
      </w:pPr>
      <w:r>
        <w:rPr>
          <w:rFonts w:ascii="Times New Roman"/>
          <w:b w:val="false"/>
          <w:i w:val="false"/>
          <w:color w:val="000000"/>
          <w:sz w:val="28"/>
        </w:rPr>
        <w:t xml:space="preserve">
      4) осуществляют установленные настоящим Указом действия, связанные с отбором кандидатов в судьи, организуют повышение квалификации кадров судов; </w:t>
      </w:r>
    </w:p>
    <w:p>
      <w:pPr>
        <w:spacing w:after="0"/>
        <w:ind w:left="0"/>
        <w:jc w:val="both"/>
      </w:pPr>
      <w:r>
        <w:rPr>
          <w:rFonts w:ascii="Times New Roman"/>
          <w:b w:val="false"/>
          <w:i w:val="false"/>
          <w:color w:val="000000"/>
          <w:sz w:val="28"/>
        </w:rPr>
        <w:t xml:space="preserve">
      5) осуществляют в порядке, установленном настоящим Указом, перемещение судей областных и приравненных к ним судов, районных (городских) и приравненных к ним судов; </w:t>
      </w:r>
    </w:p>
    <w:p>
      <w:pPr>
        <w:spacing w:after="0"/>
        <w:ind w:left="0"/>
        <w:jc w:val="both"/>
      </w:pPr>
      <w:r>
        <w:rPr>
          <w:rFonts w:ascii="Times New Roman"/>
          <w:b w:val="false"/>
          <w:i w:val="false"/>
          <w:color w:val="000000"/>
          <w:sz w:val="28"/>
        </w:rPr>
        <w:t xml:space="preserve">
      6) организует материально-техническое обеспечение судов; </w:t>
      </w:r>
    </w:p>
    <w:p>
      <w:pPr>
        <w:spacing w:after="0"/>
        <w:ind w:left="0"/>
        <w:jc w:val="both"/>
      </w:pPr>
      <w:r>
        <w:rPr>
          <w:rFonts w:ascii="Times New Roman"/>
          <w:b w:val="false"/>
          <w:i w:val="false"/>
          <w:color w:val="000000"/>
          <w:sz w:val="28"/>
        </w:rPr>
        <w:t xml:space="preserve">
      7) обеспечивают суды нормативными материалами; </w:t>
      </w:r>
    </w:p>
    <w:p>
      <w:pPr>
        <w:spacing w:after="0"/>
        <w:ind w:left="0"/>
        <w:jc w:val="both"/>
      </w:pPr>
      <w:r>
        <w:rPr>
          <w:rFonts w:ascii="Times New Roman"/>
          <w:b w:val="false"/>
          <w:i w:val="false"/>
          <w:color w:val="000000"/>
          <w:sz w:val="28"/>
        </w:rPr>
        <w:t xml:space="preserve">
      8) организуют работу по ведению правовой статистики во всех судах Республики; </w:t>
      </w:r>
    </w:p>
    <w:p>
      <w:pPr>
        <w:spacing w:after="0"/>
        <w:ind w:left="0"/>
        <w:jc w:val="both"/>
      </w:pPr>
      <w:r>
        <w:rPr>
          <w:rFonts w:ascii="Times New Roman"/>
          <w:b w:val="false"/>
          <w:i w:val="false"/>
          <w:color w:val="000000"/>
          <w:sz w:val="28"/>
        </w:rPr>
        <w:t xml:space="preserve">
      9) руководят работой по исполнению судебных решений; </w:t>
      </w:r>
    </w:p>
    <w:p>
      <w:pPr>
        <w:spacing w:after="0"/>
        <w:ind w:left="0"/>
        <w:jc w:val="both"/>
      </w:pPr>
      <w:r>
        <w:rPr>
          <w:rFonts w:ascii="Times New Roman"/>
          <w:b w:val="false"/>
          <w:i w:val="false"/>
          <w:color w:val="000000"/>
          <w:sz w:val="28"/>
        </w:rPr>
        <w:t xml:space="preserve">
      10) осуществляют меры, направленные на обеспечение независимости, правовой и социальной защищенности судей и членов их семей. </w:t>
      </w:r>
    </w:p>
    <w:p>
      <w:pPr>
        <w:spacing w:after="0"/>
        <w:ind w:left="0"/>
        <w:jc w:val="both"/>
      </w:pPr>
      <w:r>
        <w:rPr>
          <w:rFonts w:ascii="Times New Roman"/>
          <w:b w:val="false"/>
          <w:i w:val="false"/>
          <w:color w:val="000000"/>
          <w:sz w:val="28"/>
        </w:rPr>
        <w:t xml:space="preserve">
      Сноска. Статья 75 -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76. Секретарь судебного заседания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рассмотрении гражданских, хозяйственных и уголовных дел по первой инстанции секретарь судебного заседания ведет протокол судебного заседания и выполняет другие поручения по распоряжению председательствующего. </w:t>
      </w:r>
    </w:p>
    <w:p>
      <w:pPr>
        <w:spacing w:after="0"/>
        <w:ind w:left="0"/>
        <w:jc w:val="both"/>
      </w:pPr>
      <w:r>
        <w:rPr>
          <w:rFonts w:ascii="Times New Roman"/>
          <w:b w:val="false"/>
          <w:i w:val="false"/>
          <w:color w:val="000000"/>
          <w:sz w:val="28"/>
        </w:rPr>
        <w:t xml:space="preserve">
      2. Назначение на должность и освобождение от должности секретарей судебного заседания Верховного Суда осуществляет Председатель Верховного Суда, а местных судов - управления юстиции. </w:t>
      </w:r>
    </w:p>
    <w:p>
      <w:pPr>
        <w:spacing w:after="0"/>
        <w:ind w:left="0"/>
        <w:jc w:val="both"/>
      </w:pPr>
      <w:r>
        <w:rPr>
          <w:rFonts w:ascii="Times New Roman"/>
          <w:b w:val="false"/>
          <w:i w:val="false"/>
          <w:color w:val="000000"/>
          <w:sz w:val="28"/>
        </w:rPr>
        <w:t xml:space="preserve">
      3. Численный состав секретарей судебных заседаний районных (городских) и приравненных к ним судов должен соответствовать численному составу судей этих судов. </w:t>
      </w:r>
    </w:p>
    <w:p>
      <w:pPr>
        <w:spacing w:after="0"/>
        <w:ind w:left="0"/>
        <w:jc w:val="both"/>
      </w:pPr>
      <w:r>
        <w:rPr>
          <w:rFonts w:ascii="Times New Roman"/>
          <w:b w:val="false"/>
          <w:i w:val="false"/>
          <w:color w:val="000000"/>
          <w:sz w:val="28"/>
        </w:rPr>
        <w:t xml:space="preserve">
      Сноска. Статья 76 -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77. Судебные исполнители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Судебные исполнители обеспечивают исполнение решений, определений, постановлений по гражданским и хозяйственным спорам, приговоров, определений и постановлений в части имущественных взысканий по уголовным делам, а также исполнение в предусмотренных законом случаях других решений и постановлений. </w:t>
      </w:r>
    </w:p>
    <w:p>
      <w:pPr>
        <w:spacing w:after="0"/>
        <w:ind w:left="0"/>
        <w:jc w:val="both"/>
      </w:pPr>
      <w:r>
        <w:rPr>
          <w:rFonts w:ascii="Times New Roman"/>
          <w:b w:val="false"/>
          <w:i w:val="false"/>
          <w:color w:val="000000"/>
          <w:sz w:val="28"/>
        </w:rPr>
        <w:t xml:space="preserve">
      2. Судебные исполнители состоят при всех судах, кроме Верховного Суда. </w:t>
      </w:r>
    </w:p>
    <w:p>
      <w:pPr>
        <w:spacing w:after="0"/>
        <w:ind w:left="0"/>
        <w:jc w:val="both"/>
      </w:pPr>
      <w:r>
        <w:rPr>
          <w:rFonts w:ascii="Times New Roman"/>
          <w:b w:val="false"/>
          <w:i w:val="false"/>
          <w:color w:val="000000"/>
          <w:sz w:val="28"/>
        </w:rPr>
        <w:t xml:space="preserve">
      Назначение на должность и освобождение от должности судебных исполнителей осуществляется управлением юстиции. </w:t>
      </w:r>
    </w:p>
    <w:p>
      <w:pPr>
        <w:spacing w:after="0"/>
        <w:ind w:left="0"/>
        <w:jc w:val="both"/>
      </w:pPr>
      <w:r>
        <w:rPr>
          <w:rFonts w:ascii="Times New Roman"/>
          <w:b w:val="false"/>
          <w:i w:val="false"/>
          <w:color w:val="000000"/>
          <w:sz w:val="28"/>
        </w:rPr>
        <w:t xml:space="preserve">
      Численный состав судебных исполнителей должен соответствовать численному составу судей. </w:t>
      </w:r>
    </w:p>
    <w:p>
      <w:pPr>
        <w:spacing w:after="0"/>
        <w:ind w:left="0"/>
        <w:jc w:val="both"/>
      </w:pPr>
      <w:r>
        <w:rPr>
          <w:rFonts w:ascii="Times New Roman"/>
          <w:b w:val="false"/>
          <w:i w:val="false"/>
          <w:color w:val="000000"/>
          <w:sz w:val="28"/>
        </w:rPr>
        <w:t xml:space="preserve">
      3. Предъявляемые судебными исполнителями требования по исполнению решений, приговоров, определений и постановлений судов, а также других решений и постановлений, подлежащих исполнению, обязательны для государственных органов, организаций, расположенных на территории Республики, должностных лиц и граждан. </w:t>
      </w:r>
    </w:p>
    <w:p>
      <w:pPr>
        <w:spacing w:after="0"/>
        <w:ind w:left="0"/>
        <w:jc w:val="both"/>
      </w:pPr>
      <w:r>
        <w:rPr>
          <w:rFonts w:ascii="Times New Roman"/>
          <w:b w:val="false"/>
          <w:i w:val="false"/>
          <w:color w:val="000000"/>
          <w:sz w:val="28"/>
        </w:rPr>
        <w:t xml:space="preserve">
      4. В необходимых случаях Министр юстиции вправе направить представление Министру внутренних дел о привлечении сотрудников или подразделений органов внутренних дел для обеспечения неуклонности исполнения решений и постановлений судов. </w:t>
      </w:r>
    </w:p>
    <w:p>
      <w:pPr>
        <w:spacing w:after="0"/>
        <w:ind w:left="0"/>
        <w:jc w:val="both"/>
      </w:pPr>
      <w:r>
        <w:rPr>
          <w:rFonts w:ascii="Times New Roman"/>
          <w:b w:val="false"/>
          <w:i w:val="false"/>
          <w:color w:val="000000"/>
          <w:sz w:val="28"/>
        </w:rPr>
        <w:t xml:space="preserve">
      Сноска. Пункт 2 статьи 77 в редакции Конституционного закона Республики Казахстан от 1 июля 1997 г. N 143-1 </w:t>
      </w:r>
      <w:r>
        <w:rPr>
          <w:rFonts w:ascii="Times New Roman"/>
          <w:b w:val="false"/>
          <w:i w:val="false"/>
          <w:color w:val="000000"/>
          <w:sz w:val="28"/>
        </w:rPr>
        <w:t xml:space="preserve">Z970143_ </w:t>
      </w:r>
      <w:r>
        <w:rPr>
          <w:rFonts w:ascii="Times New Roman"/>
          <w:b w:val="false"/>
          <w:i w:val="false"/>
          <w:color w:val="000000"/>
          <w:sz w:val="28"/>
        </w:rPr>
        <w:t xml:space="preserve">. Внесены изменения - Конституционным законом РК от 16 ноября 1999 г. N 478 </w:t>
      </w:r>
      <w:r>
        <w:rPr>
          <w:rFonts w:ascii="Times New Roman"/>
          <w:b w:val="false"/>
          <w:i w:val="false"/>
          <w:color w:val="000000"/>
          <w:sz w:val="28"/>
        </w:rPr>
        <w:t xml:space="preserve">Z990478_ </w:t>
      </w:r>
      <w:r>
        <w:rPr>
          <w:rFonts w:ascii="Times New Roman"/>
          <w:b w:val="false"/>
          <w:i w:val="false"/>
          <w:color w:val="000000"/>
          <w:sz w:val="28"/>
        </w:rPr>
        <w:t xml:space="preserve">; внесены изменения - Конституционным законом РК от 3 июля 2000г. N 63 </w:t>
      </w:r>
      <w:r>
        <w:rPr>
          <w:rFonts w:ascii="Times New Roman"/>
          <w:b w:val="false"/>
          <w:i w:val="false"/>
          <w:color w:val="000000"/>
          <w:sz w:val="28"/>
        </w:rPr>
        <w:t xml:space="preserve">Z000063_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78. Судебные приставы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Судебные приставы состоят при всех судах. </w:t>
      </w:r>
    </w:p>
    <w:p>
      <w:pPr>
        <w:spacing w:after="0"/>
        <w:ind w:left="0"/>
        <w:jc w:val="both"/>
      </w:pPr>
      <w:r>
        <w:rPr>
          <w:rFonts w:ascii="Times New Roman"/>
          <w:b w:val="false"/>
          <w:i w:val="false"/>
          <w:color w:val="000000"/>
          <w:sz w:val="28"/>
        </w:rPr>
        <w:t xml:space="preserve">
      Назначение на должность и освобождение от должности судебных приставов Верховного Суда осуществляется Министерством юстиции по представлению Председателя Верховного Суда, местных судов - управлениями юстиции. </w:t>
      </w:r>
    </w:p>
    <w:p>
      <w:pPr>
        <w:spacing w:after="0"/>
        <w:ind w:left="0"/>
        <w:jc w:val="both"/>
      </w:pPr>
      <w:r>
        <w:rPr>
          <w:rFonts w:ascii="Times New Roman"/>
          <w:b w:val="false"/>
          <w:i w:val="false"/>
          <w:color w:val="000000"/>
          <w:sz w:val="28"/>
        </w:rPr>
        <w:t xml:space="preserve">
      2. В компетенцию судебных приставов входят: </w:t>
      </w:r>
    </w:p>
    <w:p>
      <w:pPr>
        <w:spacing w:after="0"/>
        <w:ind w:left="0"/>
        <w:jc w:val="both"/>
      </w:pPr>
      <w:r>
        <w:rPr>
          <w:rFonts w:ascii="Times New Roman"/>
          <w:b w:val="false"/>
          <w:i w:val="false"/>
          <w:color w:val="000000"/>
          <w:sz w:val="28"/>
        </w:rPr>
        <w:t xml:space="preserve">
      1) контроль за исполнением наказаний, не связанным с лишением свободы; </w:t>
      </w:r>
    </w:p>
    <w:p>
      <w:pPr>
        <w:spacing w:after="0"/>
        <w:ind w:left="0"/>
        <w:jc w:val="both"/>
      </w:pPr>
      <w:r>
        <w:rPr>
          <w:rFonts w:ascii="Times New Roman"/>
          <w:b w:val="false"/>
          <w:i w:val="false"/>
          <w:color w:val="000000"/>
          <w:sz w:val="28"/>
        </w:rPr>
        <w:t xml:space="preserve">
      2) оказания содействия судебным исполнителям в принудительном исполнении исполнительных документов; </w:t>
      </w:r>
    </w:p>
    <w:p>
      <w:pPr>
        <w:spacing w:after="0"/>
        <w:ind w:left="0"/>
        <w:jc w:val="both"/>
      </w:pPr>
      <w:r>
        <w:rPr>
          <w:rFonts w:ascii="Times New Roman"/>
          <w:b w:val="false"/>
          <w:i w:val="false"/>
          <w:color w:val="000000"/>
          <w:sz w:val="28"/>
        </w:rPr>
        <w:t xml:space="preserve">
      3) поддержание общественного порядка в зале во время судебного разбирательства; </w:t>
      </w:r>
    </w:p>
    <w:p>
      <w:pPr>
        <w:spacing w:after="0"/>
        <w:ind w:left="0"/>
        <w:jc w:val="both"/>
      </w:pPr>
      <w:r>
        <w:rPr>
          <w:rFonts w:ascii="Times New Roman"/>
          <w:b w:val="false"/>
          <w:i w:val="false"/>
          <w:color w:val="000000"/>
          <w:sz w:val="28"/>
        </w:rPr>
        <w:t xml:space="preserve">
      4) охрана зданий судов, судей и других участников процесса; </w:t>
      </w:r>
    </w:p>
    <w:p>
      <w:pPr>
        <w:spacing w:after="0"/>
        <w:ind w:left="0"/>
        <w:jc w:val="both"/>
      </w:pPr>
      <w:r>
        <w:rPr>
          <w:rFonts w:ascii="Times New Roman"/>
          <w:b w:val="false"/>
          <w:i w:val="false"/>
          <w:color w:val="000000"/>
          <w:sz w:val="28"/>
        </w:rPr>
        <w:t xml:space="preserve">
      5) выполнение других функций, обеспечивающих безопасную деятельность судов. </w:t>
      </w:r>
    </w:p>
    <w:p>
      <w:pPr>
        <w:spacing w:after="0"/>
        <w:ind w:left="0"/>
        <w:jc w:val="both"/>
      </w:pPr>
      <w:r>
        <w:rPr>
          <w:rFonts w:ascii="Times New Roman"/>
          <w:b w:val="false"/>
          <w:i w:val="false"/>
          <w:color w:val="000000"/>
          <w:sz w:val="28"/>
        </w:rPr>
        <w:t xml:space="preserve">
      3. Деятельность судебных приставов регулируется законом. </w:t>
      </w:r>
    </w:p>
    <w:p>
      <w:pPr>
        <w:spacing w:after="0"/>
        <w:ind w:left="0"/>
        <w:jc w:val="both"/>
      </w:pPr>
      <w:r>
        <w:rPr>
          <w:rFonts w:ascii="Times New Roman"/>
          <w:b w:val="false"/>
          <w:i w:val="false"/>
          <w:color w:val="000000"/>
          <w:sz w:val="28"/>
        </w:rPr>
        <w:t xml:space="preserve">
      Сноска. Статья 78 -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79. Финансирование судов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Финансирование всех судов Республики осуществляется за счет средств республиканского бюджета отдельной строкой. </w:t>
      </w:r>
    </w:p>
    <w:p>
      <w:pPr>
        <w:spacing w:after="0"/>
        <w:ind w:left="0"/>
        <w:jc w:val="both"/>
      </w:pPr>
      <w:r>
        <w:rPr>
          <w:rFonts w:ascii="Times New Roman"/>
          <w:b w:val="false"/>
          <w:i w:val="false"/>
          <w:color w:val="000000"/>
          <w:sz w:val="28"/>
        </w:rPr>
        <w:t xml:space="preserve">
      2. Бюджет судов должен полностью обеспечивать выполнение судами их конституционных полномочий и не может быть уменьшен.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80. Символы судебной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 здании суда поднимается Государственный флаг Республики Казахстан, а в зале судебных заседаний находится изображение Государственного герба и устанавливается Государственный флаг Республики Казахстан. </w:t>
      </w:r>
    </w:p>
    <w:p>
      <w:pPr>
        <w:spacing w:after="0"/>
        <w:ind w:left="0"/>
        <w:jc w:val="both"/>
      </w:pPr>
      <w:r>
        <w:rPr>
          <w:rFonts w:ascii="Times New Roman"/>
          <w:b w:val="false"/>
          <w:i w:val="false"/>
          <w:color w:val="000000"/>
          <w:sz w:val="28"/>
        </w:rPr>
        <w:t xml:space="preserve">
      2. Судьи осуществляют правосудие в мантиях. </w:t>
      </w:r>
    </w:p>
    <w:p>
      <w:pPr>
        <w:spacing w:after="0"/>
        <w:ind w:left="0"/>
        <w:jc w:val="both"/>
      </w:pPr>
      <w:r>
        <w:rPr>
          <w:rFonts w:ascii="Times New Roman"/>
          <w:b w:val="false"/>
          <w:i w:val="false"/>
          <w:color w:val="000000"/>
          <w:sz w:val="28"/>
        </w:rPr>
        <w:t xml:space="preserve">
      3. Председателю Верховного Суда, председателям судебных коллегий и судьям этого же суда Президентом Республики Казахстан выдаются удостоверения установленного образца. </w:t>
      </w:r>
    </w:p>
    <w:p>
      <w:pPr>
        <w:spacing w:after="0"/>
        <w:ind w:left="0"/>
        <w:jc w:val="both"/>
      </w:pPr>
      <w:r>
        <w:rPr>
          <w:rFonts w:ascii="Times New Roman"/>
          <w:b w:val="false"/>
          <w:i w:val="false"/>
          <w:color w:val="000000"/>
          <w:sz w:val="28"/>
        </w:rPr>
        <w:t xml:space="preserve">
      Председателям областных и приравненных к ним судов, председателям судебных коллегий и судьям этих судов, председателям и судьям районных (городских) и приравненных к ним судов, старшим судьям судебных участков Министром юстиции выдаются удостоверения установленного образца. </w:t>
      </w:r>
    </w:p>
    <w:p>
      <w:pPr>
        <w:spacing w:after="0"/>
        <w:ind w:left="0"/>
        <w:jc w:val="both"/>
      </w:pPr>
      <w:r>
        <w:rPr>
          <w:rFonts w:ascii="Times New Roman"/>
          <w:b w:val="false"/>
          <w:i w:val="false"/>
          <w:color w:val="000000"/>
          <w:sz w:val="28"/>
        </w:rPr>
        <w:t xml:space="preserve">
      Сноска. Пункт 3 статьи 80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81. Печать судов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Верховный Суд Республики, областные и приравненные к ним суды, районные (городские) суды являются юридическими лицами, имеют печать с изображением Государственного герба Республики Казахстан и своим наименованием на казахском и русском языках.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82. Печатные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Верховный Суд и Министерство юстиции Республики Казахстан имеют свои печатные органы. </w:t>
      </w:r>
    </w:p>
    <w:p>
      <w:pPr>
        <w:spacing w:after="0"/>
        <w:ind w:left="0"/>
        <w:jc w:val="both"/>
      </w:pPr>
      <w:r>
        <w:rPr>
          <w:rFonts w:ascii="Times New Roman"/>
          <w:b w:val="false"/>
          <w:i w:val="false"/>
          <w:color w:val="000000"/>
          <w:sz w:val="28"/>
        </w:rPr>
        <w:t xml:space="preserve">
      Сноска. Статья 82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VI. Переходные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83. Вступление в силу и действие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Настоящий Указ вступает в силу с 1 января 1996 года. </w:t>
      </w:r>
    </w:p>
    <w:p>
      <w:pPr>
        <w:spacing w:after="0"/>
        <w:ind w:left="0"/>
        <w:jc w:val="both"/>
      </w:pPr>
      <w:r>
        <w:rPr>
          <w:rFonts w:ascii="Times New Roman"/>
          <w:b w:val="false"/>
          <w:i w:val="false"/>
          <w:color w:val="000000"/>
          <w:sz w:val="28"/>
        </w:rPr>
        <w:t xml:space="preserve">
      2. Действие подпункта 4) статьи 71 настоящего Указа распространяется на лиц, ушедших в отставку с должности судьи в соответствии с Указом Президента Республики Казахстан от 18 апреля 1994 года "О дополнительных мерах по повышению уровня материального и социального обеспечения судей судов Республики Казахстан". </w:t>
      </w:r>
    </w:p>
    <w:p>
      <w:pPr>
        <w:spacing w:after="0"/>
        <w:ind w:left="0"/>
        <w:jc w:val="both"/>
      </w:pPr>
      <w:r>
        <w:rPr>
          <w:rFonts w:ascii="Times New Roman"/>
          <w:b w:val="false"/>
          <w:i w:val="false"/>
          <w:color w:val="000000"/>
          <w:sz w:val="28"/>
        </w:rPr>
        <w:t xml:space="preserve">
      3. Действие статьи 71, 72 настоящего Указа распространяется на лиц, работавших на должностях судей на 1 октября 1995 года. </w:t>
      </w:r>
    </w:p>
    <w:p>
      <w:pPr>
        <w:spacing w:after="0"/>
        <w:ind w:left="0"/>
        <w:jc w:val="both"/>
      </w:pPr>
      <w:r>
        <w:rPr>
          <w:rFonts w:ascii="Times New Roman"/>
          <w:b w:val="false"/>
          <w:i w:val="false"/>
          <w:color w:val="000000"/>
          <w:sz w:val="28"/>
        </w:rPr>
        <w:t xml:space="preserve">
      4. Пункт 2 статьи 80 настоящего Указа вводится в действие поэтапно в течение 1996-1997 годов по звеньям судебной системы. </w:t>
      </w:r>
    </w:p>
    <w:p>
      <w:pPr>
        <w:spacing w:after="0"/>
        <w:ind w:left="0"/>
        <w:jc w:val="both"/>
      </w:pPr>
      <w:r>
        <w:rPr>
          <w:rFonts w:ascii="Times New Roman"/>
          <w:b w:val="false"/>
          <w:i w:val="false"/>
          <w:color w:val="000000"/>
          <w:sz w:val="28"/>
        </w:rPr>
        <w:t xml:space="preserve">
      5. Действие пункта 4 статьи 44 распространяется на лиц, избранных и назначенных на соответствующие должности после 1 января 1996 года. </w:t>
      </w:r>
    </w:p>
    <w:p>
      <w:pPr>
        <w:spacing w:after="0"/>
        <w:ind w:left="0"/>
        <w:jc w:val="both"/>
      </w:pPr>
      <w:r>
        <w:rPr>
          <w:rFonts w:ascii="Times New Roman"/>
          <w:b w:val="false"/>
          <w:i w:val="false"/>
          <w:color w:val="000000"/>
          <w:sz w:val="28"/>
        </w:rPr>
        <w:t xml:space="preserve">
      Сноска. Пункт 5 статьи 83 в редакции Конституционного закона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84. Обеспечение исполнения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связи с образованием судов из постоянных судей судьи всех судов Республики, избранные и назначенные до вступления в силу настоящего Указа, в срок, установленный Министром юстиции, подлежат аттестации комиссиями, образуемыми совместным решением Министра юстиции в Председателя Верховного Суда. Решения комиссий могут быть обжалованы в Квалификационную коллегию юстиции. </w:t>
      </w:r>
    </w:p>
    <w:p>
      <w:pPr>
        <w:spacing w:after="0"/>
        <w:ind w:left="0"/>
        <w:jc w:val="both"/>
      </w:pPr>
      <w:r>
        <w:rPr>
          <w:rFonts w:ascii="Times New Roman"/>
          <w:b w:val="false"/>
          <w:i w:val="false"/>
          <w:color w:val="000000"/>
          <w:sz w:val="28"/>
        </w:rPr>
        <w:t xml:space="preserve">
      Положение об аттестации судей утверждается Президентом Республики Казахстан. </w:t>
      </w:r>
    </w:p>
    <w:p>
      <w:pPr>
        <w:spacing w:after="0"/>
        <w:ind w:left="0"/>
        <w:jc w:val="both"/>
      </w:pPr>
      <w:r>
        <w:rPr>
          <w:rFonts w:ascii="Times New Roman"/>
          <w:b w:val="false"/>
          <w:i w:val="false"/>
          <w:color w:val="000000"/>
          <w:sz w:val="28"/>
        </w:rPr>
        <w:t xml:space="preserve">
      2. Судьи, не аттестованные комиссией, освобождаются от должности в порядке, предусмотренном подпунктом 3) пункта 1 статьи 47 настоящего Указа. </w:t>
      </w:r>
    </w:p>
    <w:p>
      <w:pPr>
        <w:spacing w:after="0"/>
        <w:ind w:left="0"/>
        <w:jc w:val="both"/>
      </w:pPr>
      <w:r>
        <w:rPr>
          <w:rFonts w:ascii="Times New Roman"/>
          <w:b w:val="false"/>
          <w:i w:val="false"/>
          <w:color w:val="000000"/>
          <w:sz w:val="28"/>
        </w:rPr>
        <w:t xml:space="preserve">
      3. Действующее процессуальное законодательство сохраняет юридическую силу до принятия новых процессуальных кодексов. </w:t>
      </w:r>
    </w:p>
    <w:p>
      <w:pPr>
        <w:spacing w:after="0"/>
        <w:ind w:left="0"/>
        <w:jc w:val="both"/>
      </w:pPr>
      <w:r>
        <w:rPr>
          <w:rFonts w:ascii="Times New Roman"/>
          <w:b w:val="false"/>
          <w:i w:val="false"/>
          <w:color w:val="000000"/>
          <w:sz w:val="28"/>
        </w:rPr>
        <w:t xml:space="preserve">
      4. Правительству Республики Казахстан: </w:t>
      </w:r>
    </w:p>
    <w:p>
      <w:pPr>
        <w:spacing w:after="0"/>
        <w:ind w:left="0"/>
        <w:jc w:val="both"/>
      </w:pPr>
      <w:r>
        <w:rPr>
          <w:rFonts w:ascii="Times New Roman"/>
          <w:b w:val="false"/>
          <w:i w:val="false"/>
          <w:color w:val="000000"/>
          <w:sz w:val="28"/>
        </w:rPr>
        <w:t xml:space="preserve">
      1) разработать и внести на рассмотрение Парламента проект Закона "О судебных приставах"; </w:t>
      </w:r>
    </w:p>
    <w:p>
      <w:pPr>
        <w:spacing w:after="0"/>
        <w:ind w:left="0"/>
        <w:jc w:val="both"/>
      </w:pPr>
      <w:r>
        <w:rPr>
          <w:rFonts w:ascii="Times New Roman"/>
          <w:b w:val="false"/>
          <w:i w:val="false"/>
          <w:color w:val="000000"/>
          <w:sz w:val="28"/>
        </w:rPr>
        <w:t xml:space="preserve">
      2) разработать и принять Положение о порядке и условиях обязательного страхования судей и их имущества, медицинского обслуживания и санаторно-курортного лечения; </w:t>
      </w:r>
    </w:p>
    <w:p>
      <w:pPr>
        <w:spacing w:after="0"/>
        <w:ind w:left="0"/>
        <w:jc w:val="both"/>
      </w:pPr>
      <w:r>
        <w:rPr>
          <w:rFonts w:ascii="Times New Roman"/>
          <w:b w:val="false"/>
          <w:i w:val="false"/>
          <w:color w:val="000000"/>
          <w:sz w:val="28"/>
        </w:rPr>
        <w:t xml:space="preserve">
      3) предусмотреть с 1997 года выделение Верховному Суду и Министерству юстиции Республики дополнительных ассигнований из республиканского бюджета для обеспечения исполнения настоящего Указа; </w:t>
      </w:r>
    </w:p>
    <w:p>
      <w:pPr>
        <w:spacing w:after="0"/>
        <w:ind w:left="0"/>
        <w:jc w:val="both"/>
      </w:pPr>
      <w:r>
        <w:rPr>
          <w:rFonts w:ascii="Times New Roman"/>
          <w:b w:val="false"/>
          <w:i w:val="false"/>
          <w:color w:val="000000"/>
          <w:sz w:val="28"/>
        </w:rPr>
        <w:t xml:space="preserve">
      4) Верховному Суду и Министерству юстиции Республики Казахстан разработать и представить на утверждение Президента Республики Казахстан Положение о квалификационных классах судей Республики Казахстан, Положение о дисциплинарной коллегии Верховного Суда Республики Казахстан, областных и приравненных к ним дисциплинарных коллегиях. </w:t>
      </w:r>
    </w:p>
    <w:p>
      <w:pPr>
        <w:spacing w:after="0"/>
        <w:ind w:left="0"/>
        <w:jc w:val="both"/>
      </w:pPr>
      <w:r>
        <w:rPr>
          <w:rFonts w:ascii="Times New Roman"/>
          <w:b w:val="false"/>
          <w:i w:val="false"/>
          <w:color w:val="000000"/>
          <w:sz w:val="28"/>
        </w:rPr>
        <w:t xml:space="preserve">
      Сноска. Статья 84 - с изменениями, внесенными Конституционным законом Республики Казахстан от 1 июля 1997 г. N 143-1. </w:t>
      </w:r>
      <w:r>
        <w:rPr>
          <w:rFonts w:ascii="Times New Roman"/>
          <w:b w:val="false"/>
          <w:i w:val="false"/>
          <w:color w:val="000000"/>
          <w:sz w:val="28"/>
        </w:rPr>
        <w:t xml:space="preserve">Z970143_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