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fe15" w14:textId="adff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воздушного пространства и деятельности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20 декабря 1995 года № 2697. Утратил силу Законом Республики Казахстан от 15 июля 2010 года № 339-IV.</w:t>
      </w:r>
    </w:p>
    <w:p>
      <w:pPr>
        <w:spacing w:after="0"/>
        <w:ind w:left="0"/>
        <w:jc w:val="both"/>
      </w:pPr>
      <w:r>
        <w:rPr>
          <w:rFonts w:ascii="Times New Roman"/>
          <w:b w:val="false"/>
          <w:i w:val="false"/>
          <w:color w:val="ff0000"/>
          <w:sz w:val="28"/>
        </w:rPr>
        <w:t xml:space="preserve">
      Сноска. Утратил силу Законом РК от 15.07.2010 </w:t>
      </w:r>
      <w:r>
        <w:rPr>
          <w:rFonts w:ascii="Times New Roman"/>
          <w:b w:val="false"/>
          <w:i w:val="false"/>
          <w:color w:val="ff0000"/>
          <w:sz w:val="28"/>
        </w:rPr>
        <w:t>№ 339-IV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акта и заголовок даны в новой редакции; преамбула исключена; в тексте после слова "Глава" цифры "I - XV" заменены соответственно цифрами "1 - 15"; слова "Указе", "Указом", "Указа", "Указ" заменены соответственно словами "Законе", "Законом", "Закона", "Закон"; слова "органами по обслуживанию воздушного движения", "органами обслуживания воздушного движения", "органы обслуживания воздушного движения", "органа обслуживания воздушного движения", "орган обслуживания воздушного движения", "органу обслуживания воздушного движения", "Орган обслуживания воздушного движения" заменены соответственно словами "аэронавигационными организациями", "аэронавигационные организации", "аэронавигационной организации", "аэронавигационная организация", "Аэронавигационная организация"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32" w:id="1"/>
    <w:p>
      <w:pPr>
        <w:spacing w:after="0"/>
        <w:ind w:left="0"/>
        <w:jc w:val="both"/>
      </w:pPr>
      <w:r>
        <w:rPr>
          <w:rFonts w:ascii="Times New Roman"/>
          <w:b w:val="false"/>
          <w:i w:val="false"/>
          <w:color w:val="000000"/>
          <w:sz w:val="28"/>
        </w:rPr>
        <w:t xml:space="preserve">
      Аварийно-спасательные работы - это комплекс мероприятий, направленных на своевременное оказание помощи потерпевшим. </w:t>
      </w:r>
    </w:p>
    <w:bookmarkEnd w:id="1"/>
    <w:bookmarkStart w:name="z533" w:id="2"/>
    <w:p>
      <w:pPr>
        <w:spacing w:after="0"/>
        <w:ind w:left="0"/>
        <w:jc w:val="both"/>
      </w:pPr>
      <w:r>
        <w:rPr>
          <w:rFonts w:ascii="Times New Roman"/>
          <w:b w:val="false"/>
          <w:i w:val="false"/>
          <w:color w:val="000000"/>
          <w:sz w:val="28"/>
        </w:rPr>
        <w:t xml:space="preserve">
      Авиакомпания - юридическое лицо, имеющее действующий сертификат эксплуатанта гражданских воздушных судов. </w:t>
      </w:r>
    </w:p>
    <w:bookmarkEnd w:id="2"/>
    <w:bookmarkStart w:name="z534" w:id="3"/>
    <w:p>
      <w:pPr>
        <w:spacing w:after="0"/>
        <w:ind w:left="0"/>
        <w:jc w:val="both"/>
      </w:pPr>
      <w:r>
        <w:rPr>
          <w:rFonts w:ascii="Times New Roman"/>
          <w:b w:val="false"/>
          <w:i w:val="false"/>
          <w:color w:val="000000"/>
          <w:sz w:val="28"/>
        </w:rPr>
        <w:t xml:space="preserve">
      Авиационная безопасность - нормальная и безопасная деятельность авиации, обеспечиваемая предупреждением и предотвращением актов незаконного вмешательства в ее деятельность. </w:t>
      </w:r>
    </w:p>
    <w:bookmarkEnd w:id="3"/>
    <w:bookmarkStart w:name="z535" w:id="4"/>
    <w:p>
      <w:pPr>
        <w:spacing w:after="0"/>
        <w:ind w:left="0"/>
        <w:jc w:val="both"/>
      </w:pPr>
      <w:r>
        <w:rPr>
          <w:rFonts w:ascii="Times New Roman"/>
          <w:b w:val="false"/>
          <w:i w:val="false"/>
          <w:color w:val="000000"/>
          <w:sz w:val="28"/>
        </w:rPr>
        <w:t xml:space="preserve">
      Незаконное вмешательство в деятельность авиации - противоправное действие или бездействие, посягающее на нормальную и безопасную деятельность авиации, повлекшее несчастные случаи с людьми, материальный ущерб, захват или угон воздушного судна или создавшее угрозу наступления таких последствий. </w:t>
      </w:r>
    </w:p>
    <w:bookmarkEnd w:id="4"/>
    <w:bookmarkStart w:name="z536" w:id="5"/>
    <w:p>
      <w:pPr>
        <w:spacing w:after="0"/>
        <w:ind w:left="0"/>
        <w:jc w:val="both"/>
      </w:pPr>
      <w:r>
        <w:rPr>
          <w:rFonts w:ascii="Times New Roman"/>
          <w:b w:val="false"/>
          <w:i w:val="false"/>
          <w:color w:val="000000"/>
          <w:sz w:val="28"/>
        </w:rPr>
        <w:t xml:space="preserve">
      Авиационные работы - специализированные операции, выполняемые средствами авиации в отдельных отраслях хозяйства в целях обеспечения технологических и производственных процессов заказчиков (в сельском хозяйстве, строительстве, обслуживании экспедиций и т.д.), а также для проведения экспериментальных и научно-исследовательских работ, санитарных и природоохранных мероприятий, оказания медицинской помощи населению, ликвидации последствий стихийных бедствий, аварий и катастроф. </w:t>
      </w:r>
    </w:p>
    <w:bookmarkEnd w:id="5"/>
    <w:bookmarkStart w:name="z537" w:id="6"/>
    <w:p>
      <w:pPr>
        <w:spacing w:after="0"/>
        <w:ind w:left="0"/>
        <w:jc w:val="both"/>
      </w:pPr>
      <w:r>
        <w:rPr>
          <w:rFonts w:ascii="Times New Roman"/>
          <w:b w:val="false"/>
          <w:i w:val="false"/>
          <w:color w:val="000000"/>
          <w:sz w:val="28"/>
        </w:rPr>
        <w:t xml:space="preserve">
      Происшествие авиационное - событие, происшедшее при использовании воздушного судна в целях выполнения полета, связанное с нарушением нормального функционирования этого судна, его экипажа, другого авиационного персонала или связанное с воздействием внешних условий и приведшее к гибели людей, значительному повреждению, разрушению или утрате воздушного судна. </w:t>
      </w:r>
    </w:p>
    <w:bookmarkEnd w:id="6"/>
    <w:bookmarkStart w:name="z538" w:id="7"/>
    <w:p>
      <w:pPr>
        <w:spacing w:after="0"/>
        <w:ind w:left="0"/>
        <w:jc w:val="both"/>
      </w:pPr>
      <w:r>
        <w:rPr>
          <w:rFonts w:ascii="Times New Roman"/>
          <w:b w:val="false"/>
          <w:i w:val="false"/>
          <w:color w:val="000000"/>
          <w:sz w:val="28"/>
        </w:rPr>
        <w:t xml:space="preserve">
      Инцидент авиационный - событие, происшедшее при использовании воздушного судна в целях выполнения полета, связанное с нарушением нормального функционирования этого судна, его экипажа, другого авиационного персонала или связанное с воздействием внешних условий, но не приведшее к авиационному происшествию. </w:t>
      </w:r>
    </w:p>
    <w:bookmarkEnd w:id="7"/>
    <w:bookmarkStart w:name="z539" w:id="8"/>
    <w:p>
      <w:pPr>
        <w:spacing w:after="0"/>
        <w:ind w:left="0"/>
        <w:jc w:val="both"/>
      </w:pPr>
      <w:r>
        <w:rPr>
          <w:rFonts w:ascii="Times New Roman"/>
          <w:b w:val="false"/>
          <w:i w:val="false"/>
          <w:color w:val="000000"/>
          <w:sz w:val="28"/>
        </w:rPr>
        <w:t xml:space="preserve">
      Авиация как отрасль - это все виды организаций, деятельность которых направлена на создание условий и использование воздушного пространства человеком с помощью воздушных судов. </w:t>
      </w:r>
    </w:p>
    <w:bookmarkEnd w:id="8"/>
    <w:bookmarkStart w:name="z540" w:id="9"/>
    <w:p>
      <w:pPr>
        <w:spacing w:after="0"/>
        <w:ind w:left="0"/>
        <w:jc w:val="both"/>
      </w:pPr>
      <w:r>
        <w:rPr>
          <w:rFonts w:ascii="Times New Roman"/>
          <w:b w:val="false"/>
          <w:i w:val="false"/>
          <w:color w:val="000000"/>
          <w:sz w:val="28"/>
        </w:rPr>
        <w:t xml:space="preserve">
      Авиация Республики Казахстан подразделяется на экспериментальную, государственную и гражданскую. </w:t>
      </w:r>
    </w:p>
    <w:bookmarkEnd w:id="9"/>
    <w:bookmarkStart w:name="z541" w:id="10"/>
    <w:p>
      <w:pPr>
        <w:spacing w:after="0"/>
        <w:ind w:left="0"/>
        <w:jc w:val="both"/>
      </w:pPr>
      <w:r>
        <w:rPr>
          <w:rFonts w:ascii="Times New Roman"/>
          <w:b w:val="false"/>
          <w:i w:val="false"/>
          <w:color w:val="000000"/>
          <w:sz w:val="28"/>
        </w:rPr>
        <w:t xml:space="preserve">
      Гражданская авиация - авиация, не входящая в состав экспериментальной и государственной авиации и используемая в целях: </w:t>
      </w:r>
    </w:p>
    <w:bookmarkEnd w:id="10"/>
    <w:p>
      <w:pPr>
        <w:spacing w:after="0"/>
        <w:ind w:left="0"/>
        <w:jc w:val="both"/>
      </w:pPr>
      <w:r>
        <w:rPr>
          <w:rFonts w:ascii="Times New Roman"/>
          <w:b w:val="false"/>
          <w:i w:val="false"/>
          <w:color w:val="000000"/>
          <w:sz w:val="28"/>
        </w:rPr>
        <w:t xml:space="preserve">
      а) перевозки пассажиров, багажа, груза и почты (воздушные перевозки); </w:t>
      </w:r>
    </w:p>
    <w:p>
      <w:pPr>
        <w:spacing w:after="0"/>
        <w:ind w:left="0"/>
        <w:jc w:val="both"/>
      </w:pPr>
      <w:r>
        <w:rPr>
          <w:rFonts w:ascii="Times New Roman"/>
          <w:b w:val="false"/>
          <w:i w:val="false"/>
          <w:color w:val="000000"/>
          <w:sz w:val="28"/>
        </w:rPr>
        <w:t xml:space="preserve">
      б) выполнения авиационных работ; </w:t>
      </w:r>
    </w:p>
    <w:p>
      <w:pPr>
        <w:spacing w:after="0"/>
        <w:ind w:left="0"/>
        <w:jc w:val="both"/>
      </w:pPr>
      <w:r>
        <w:rPr>
          <w:rFonts w:ascii="Times New Roman"/>
          <w:b w:val="false"/>
          <w:i w:val="false"/>
          <w:color w:val="000000"/>
          <w:sz w:val="28"/>
        </w:rPr>
        <w:t xml:space="preserve">
      в) проведения учебных, спортивных, культурно-просветительных мероприятий, развития технического творчества; </w:t>
      </w:r>
    </w:p>
    <w:p>
      <w:pPr>
        <w:spacing w:after="0"/>
        <w:ind w:left="0"/>
        <w:jc w:val="both"/>
      </w:pPr>
      <w:r>
        <w:rPr>
          <w:rFonts w:ascii="Times New Roman"/>
          <w:b w:val="false"/>
          <w:i w:val="false"/>
          <w:color w:val="000000"/>
          <w:sz w:val="28"/>
        </w:rPr>
        <w:t xml:space="preserve">
      г) удовлетворения личных потребностей эксплуатанта воздушного судна; </w:t>
      </w:r>
    </w:p>
    <w:p>
      <w:pPr>
        <w:spacing w:after="0"/>
        <w:ind w:left="0"/>
        <w:jc w:val="both"/>
      </w:pPr>
      <w:r>
        <w:rPr>
          <w:rFonts w:ascii="Times New Roman"/>
          <w:b w:val="false"/>
          <w:i w:val="false"/>
          <w:color w:val="000000"/>
          <w:sz w:val="28"/>
        </w:rPr>
        <w:t xml:space="preserve">
      д) проведения поисково-спасательных и аварийно-спасательных работ, оказания помощи в случае стихийных бедствий. </w:t>
      </w:r>
    </w:p>
    <w:p>
      <w:pPr>
        <w:spacing w:after="0"/>
        <w:ind w:left="0"/>
        <w:jc w:val="both"/>
      </w:pPr>
      <w:r>
        <w:rPr>
          <w:rFonts w:ascii="Times New Roman"/>
          <w:b w:val="false"/>
          <w:i w:val="false"/>
          <w:color w:val="000000"/>
          <w:sz w:val="28"/>
        </w:rPr>
        <w:t xml:space="preserve">
      Гражданская авиация, используемая в указанных целях за плату или по найму, признается коммерческой авиацией. </w:t>
      </w:r>
    </w:p>
    <w:p>
      <w:pPr>
        <w:spacing w:after="0"/>
        <w:ind w:left="0"/>
        <w:jc w:val="both"/>
      </w:pPr>
      <w:r>
        <w:rPr>
          <w:rFonts w:ascii="Times New Roman"/>
          <w:b w:val="false"/>
          <w:i w:val="false"/>
          <w:color w:val="000000"/>
          <w:sz w:val="28"/>
        </w:rPr>
        <w:t xml:space="preserve">
      Гражданская авиация, находящаяся в собственности физических или юридических лиц и используемая в указанных целях не за плату и не по найму, признается авиацией общего назначения. </w:t>
      </w:r>
    </w:p>
    <w:bookmarkStart w:name="z542" w:id="11"/>
    <w:p>
      <w:pPr>
        <w:spacing w:after="0"/>
        <w:ind w:left="0"/>
        <w:jc w:val="both"/>
      </w:pPr>
      <w:r>
        <w:rPr>
          <w:rFonts w:ascii="Times New Roman"/>
          <w:b w:val="false"/>
          <w:i w:val="false"/>
          <w:color w:val="000000"/>
          <w:sz w:val="28"/>
        </w:rPr>
        <w:t xml:space="preserve">
      Сертификат эксплуатанта гражданских воздушных судов - документ, выданный </w:t>
      </w:r>
      <w:r>
        <w:rPr>
          <w:rFonts w:ascii="Times New Roman"/>
          <w:b w:val="false"/>
          <w:i w:val="false"/>
          <w:color w:val="000000"/>
          <w:sz w:val="28"/>
        </w:rPr>
        <w:t>уполномоченным органом</w:t>
      </w:r>
      <w:r>
        <w:rPr>
          <w:rFonts w:ascii="Times New Roman"/>
          <w:b w:val="false"/>
          <w:i w:val="false"/>
          <w:color w:val="000000"/>
          <w:sz w:val="28"/>
        </w:rPr>
        <w:t xml:space="preserve">, удостоверяющий соответствие эксплуатанта </w:t>
      </w:r>
      <w:r>
        <w:rPr>
          <w:rFonts w:ascii="Times New Roman"/>
          <w:b w:val="false"/>
          <w:i w:val="false"/>
          <w:color w:val="000000"/>
          <w:sz w:val="28"/>
        </w:rPr>
        <w:t>требованиям</w:t>
      </w:r>
      <w:r>
        <w:rPr>
          <w:rFonts w:ascii="Times New Roman"/>
          <w:b w:val="false"/>
          <w:i w:val="false"/>
          <w:color w:val="000000"/>
          <w:sz w:val="28"/>
        </w:rPr>
        <w:t xml:space="preserve">, установленным правилами сертификации эксплуатантов гражданских воздушных судов. </w:t>
      </w:r>
    </w:p>
    <w:bookmarkEnd w:id="11"/>
    <w:bookmarkStart w:name="z543" w:id="12"/>
    <w:p>
      <w:pPr>
        <w:spacing w:after="0"/>
        <w:ind w:left="0"/>
        <w:jc w:val="both"/>
      </w:pPr>
      <w:r>
        <w:rPr>
          <w:rFonts w:ascii="Times New Roman"/>
          <w:b w:val="false"/>
          <w:i w:val="false"/>
          <w:color w:val="000000"/>
          <w:sz w:val="28"/>
        </w:rPr>
        <w:t xml:space="preserve">
      Воздушное судно, терпящее бедствие, - воздушное судно, которому или находящимся на борту которого людям угрожает непосредственная опасность либо с которым потеряна радиосвязь и неизвестно местонахождение этого судна. </w:t>
      </w:r>
    </w:p>
    <w:bookmarkEnd w:id="12"/>
    <w:bookmarkStart w:name="z544" w:id="13"/>
    <w:p>
      <w:pPr>
        <w:spacing w:after="0"/>
        <w:ind w:left="0"/>
        <w:jc w:val="both"/>
      </w:pPr>
      <w:r>
        <w:rPr>
          <w:rFonts w:ascii="Times New Roman"/>
          <w:b w:val="false"/>
          <w:i w:val="false"/>
          <w:color w:val="000000"/>
          <w:sz w:val="28"/>
        </w:rPr>
        <w:t xml:space="preserve">
      Сверхлегкая авиация - гражданская авиация, использующая сверхлегкие летательные аппараты, другие воздушные суда спортивного назначения и любительской конструкции, аэростатические аппараты и вспомогательные устройства с максимальной массой не более двух тысяч семисот килограмм. </w:t>
      </w:r>
    </w:p>
    <w:bookmarkEnd w:id="13"/>
    <w:bookmarkStart w:name="z545" w:id="14"/>
    <w:p>
      <w:pPr>
        <w:spacing w:after="0"/>
        <w:ind w:left="0"/>
        <w:jc w:val="both"/>
      </w:pPr>
      <w:r>
        <w:rPr>
          <w:rFonts w:ascii="Times New Roman"/>
          <w:b w:val="false"/>
          <w:i w:val="false"/>
          <w:color w:val="000000"/>
          <w:sz w:val="28"/>
        </w:rPr>
        <w:t xml:space="preserve">
      Аэродром - земельный или водный участок, специально подготовленный и оборудованный для обеспечения взлета, посадки, руления, стоянки и обслуживания воздушных судов.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Сертификат годности аэродрома</w:t>
      </w:r>
      <w:r>
        <w:rPr>
          <w:rFonts w:ascii="Times New Roman"/>
          <w:b w:val="false"/>
          <w:i w:val="false"/>
          <w:color w:val="000000"/>
          <w:sz w:val="28"/>
        </w:rPr>
        <w:t xml:space="preserve"> - документ, выданный уполномоченным органом, удостоверяющий соответствие аэродрома нормам годности к эксплуатации аэродромов. </w:t>
      </w:r>
    </w:p>
    <w:bookmarkStart w:name="z547" w:id="15"/>
    <w:p>
      <w:pPr>
        <w:spacing w:after="0"/>
        <w:ind w:left="0"/>
        <w:jc w:val="both"/>
      </w:pPr>
      <w:r>
        <w:rPr>
          <w:rFonts w:ascii="Times New Roman"/>
          <w:b w:val="false"/>
          <w:i w:val="false"/>
          <w:color w:val="000000"/>
          <w:sz w:val="28"/>
        </w:rPr>
        <w:t xml:space="preserve">
      Аэронавигационная организация - организация, осуществляющая обслуживание воздушного движения, обеспечивающая аэронавигационной и метеорологической информацией. </w:t>
      </w:r>
    </w:p>
    <w:bookmarkEnd w:id="15"/>
    <w:bookmarkStart w:name="z548" w:id="16"/>
    <w:p>
      <w:pPr>
        <w:spacing w:after="0"/>
        <w:ind w:left="0"/>
        <w:jc w:val="both"/>
      </w:pPr>
      <w:r>
        <w:rPr>
          <w:rFonts w:ascii="Times New Roman"/>
          <w:b w:val="false"/>
          <w:i w:val="false"/>
          <w:color w:val="000000"/>
          <w:sz w:val="28"/>
        </w:rPr>
        <w:t xml:space="preserve">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сооружения, а также необходимое оборудование. </w:t>
      </w:r>
    </w:p>
    <w:bookmarkEnd w:id="16"/>
    <w:bookmarkStart w:name="z549" w:id="17"/>
    <w:p>
      <w:pPr>
        <w:spacing w:after="0"/>
        <w:ind w:left="0"/>
        <w:jc w:val="both"/>
      </w:pPr>
      <w:r>
        <w:rPr>
          <w:rFonts w:ascii="Times New Roman"/>
          <w:b w:val="false"/>
          <w:i w:val="false"/>
          <w:color w:val="000000"/>
          <w:sz w:val="28"/>
        </w:rPr>
        <w:t xml:space="preserve">
      Контролируемая зона аэропорта - рабочая площадь аэропорта, аэродрома, объектов аэронавигационного обеспечения полетов и прилегающая к ним территория, служебные здания, строения, склады, доступ в которые контролируется службой авиационной безопасности. </w:t>
      </w:r>
    </w:p>
    <w:bookmarkEnd w:id="17"/>
    <w:bookmarkStart w:name="z550" w:id="18"/>
    <w:p>
      <w:pPr>
        <w:spacing w:after="0"/>
        <w:ind w:left="0"/>
        <w:jc w:val="both"/>
      </w:pPr>
      <w:r>
        <w:rPr>
          <w:rFonts w:ascii="Times New Roman"/>
          <w:b w:val="false"/>
          <w:i w:val="false"/>
          <w:color w:val="000000"/>
          <w:sz w:val="28"/>
        </w:rPr>
        <w:t xml:space="preserve">
      Аэропортовская деятельность - деятельность, осуществляемая физическими и юридическими лицами, связанная с обеспечением воздушных перевозок, авиационной безопасности и безопасности полетов в аэропортах. </w:t>
      </w:r>
    </w:p>
    <w:bookmarkEnd w:id="18"/>
    <w:bookmarkStart w:name="z551" w:id="19"/>
    <w:p>
      <w:pPr>
        <w:spacing w:after="0"/>
        <w:ind w:left="0"/>
        <w:jc w:val="both"/>
      </w:pPr>
      <w:r>
        <w:rPr>
          <w:rFonts w:ascii="Times New Roman"/>
          <w:b w:val="false"/>
          <w:i w:val="false"/>
          <w:color w:val="000000"/>
          <w:sz w:val="28"/>
        </w:rPr>
        <w:t xml:space="preserve">
      Воздушная трасса - воздушное пространство в виде коридора, предназначенное для полетов воздушных судов и контролируемое аэронавигационными устройствами системы управления воздушным движением. </w:t>
      </w:r>
    </w:p>
    <w:bookmarkEnd w:id="19"/>
    <w:bookmarkStart w:name="z552" w:id="20"/>
    <w:p>
      <w:pPr>
        <w:spacing w:after="0"/>
        <w:ind w:left="0"/>
        <w:jc w:val="both"/>
      </w:pPr>
      <w:r>
        <w:rPr>
          <w:rFonts w:ascii="Times New Roman"/>
          <w:b w:val="false"/>
          <w:i w:val="false"/>
          <w:color w:val="000000"/>
          <w:sz w:val="28"/>
        </w:rPr>
        <w:t xml:space="preserve">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 </w:t>
      </w:r>
    </w:p>
    <w:bookmarkEnd w:id="20"/>
    <w:bookmarkStart w:name="z553" w:id="21"/>
    <w:p>
      <w:pPr>
        <w:spacing w:after="0"/>
        <w:ind w:left="0"/>
        <w:jc w:val="both"/>
      </w:pPr>
      <w:r>
        <w:rPr>
          <w:rFonts w:ascii="Times New Roman"/>
          <w:b w:val="false"/>
          <w:i w:val="false"/>
          <w:color w:val="000000"/>
          <w:sz w:val="28"/>
        </w:rPr>
        <w:t xml:space="preserve">
      Фрахтовщик - воздушный перевозчик, передающий за плату другой стороне (фрахтователю) всю вместимость или часть вместимости одного или нескольких воздушных судов на один или несколько рейсов для перевозки пассажиров, багажа, груза, почты или других целей. </w:t>
      </w:r>
    </w:p>
    <w:bookmarkEnd w:id="21"/>
    <w:bookmarkStart w:name="z554" w:id="22"/>
    <w:p>
      <w:pPr>
        <w:spacing w:after="0"/>
        <w:ind w:left="0"/>
        <w:jc w:val="both"/>
      </w:pPr>
      <w:r>
        <w:rPr>
          <w:rFonts w:ascii="Times New Roman"/>
          <w:b w:val="false"/>
          <w:i w:val="false"/>
          <w:color w:val="000000"/>
          <w:sz w:val="28"/>
        </w:rPr>
        <w:t xml:space="preserve">
      Фрахтователь - физическое или юридическое лицо, заключившее за плату договор с воздушным перевозчиком о передаче в его пользование всей вместимости или части вместимости одного или нескольких воздушных судов на один или несколько рейсов для перевозки пассажиров, багажа, груза, почты или других целей. </w:t>
      </w:r>
    </w:p>
    <w:bookmarkEnd w:id="22"/>
    <w:bookmarkStart w:name="z555" w:id="23"/>
    <w:p>
      <w:pPr>
        <w:spacing w:after="0"/>
        <w:ind w:left="0"/>
        <w:jc w:val="both"/>
      </w:pPr>
      <w:r>
        <w:rPr>
          <w:rFonts w:ascii="Times New Roman"/>
          <w:b w:val="false"/>
          <w:i w:val="false"/>
          <w:color w:val="000000"/>
          <w:sz w:val="28"/>
        </w:rPr>
        <w:t xml:space="preserve">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(освобождение взлетно-посадочной полосы без остановки) или касания земной (водной) поверхности при вертикальной посадке. </w:t>
      </w:r>
    </w:p>
    <w:bookmarkEnd w:id="23"/>
    <w:bookmarkStart w:name="z556" w:id="24"/>
    <w:p>
      <w:pPr>
        <w:spacing w:after="0"/>
        <w:ind w:left="0"/>
        <w:jc w:val="both"/>
      </w:pPr>
      <w:r>
        <w:rPr>
          <w:rFonts w:ascii="Times New Roman"/>
          <w:b w:val="false"/>
          <w:i w:val="false"/>
          <w:color w:val="000000"/>
          <w:sz w:val="28"/>
        </w:rPr>
        <w:t xml:space="preserve">
      Воздушная навигация - прикладная наука о вождении воздушного судна по программной траектории. </w:t>
      </w:r>
    </w:p>
    <w:bookmarkEnd w:id="24"/>
    <w:bookmarkStart w:name="z557" w:id="25"/>
    <w:p>
      <w:pPr>
        <w:spacing w:after="0"/>
        <w:ind w:left="0"/>
        <w:jc w:val="both"/>
      </w:pPr>
      <w:r>
        <w:rPr>
          <w:rFonts w:ascii="Times New Roman"/>
          <w:b w:val="false"/>
          <w:i w:val="false"/>
          <w:color w:val="000000"/>
          <w:sz w:val="28"/>
        </w:rPr>
        <w:t xml:space="preserve">
      Перевозчик воздушный - физическое или юридическое лицо, владеющее транспортным средством на праве собственности или иных законных основаниях, предоставляющее услуги по перевозке пассажиров, багажа, грузов и почты за плату или по найму и имеющее на это соответствующее разрешение, выданное в установленном порядке.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Единая авиационная поисково-спасательная служба</w:t>
      </w:r>
      <w:r>
        <w:rPr>
          <w:rFonts w:ascii="Times New Roman"/>
          <w:b w:val="false"/>
          <w:i w:val="false"/>
          <w:color w:val="000000"/>
          <w:sz w:val="28"/>
        </w:rPr>
        <w:t xml:space="preserve"> (ЕАПСС) - авиационные службы поиска и спасения, аварийно-спасательные и парашютные службы министерств, ведомств и авиакомпаний, которым принадлежат воздушные судна. </w:t>
      </w:r>
    </w:p>
    <w:bookmarkStart w:name="z559" w:id="26"/>
    <w:p>
      <w:pPr>
        <w:spacing w:after="0"/>
        <w:ind w:left="0"/>
        <w:jc w:val="both"/>
      </w:pPr>
      <w:r>
        <w:rPr>
          <w:rFonts w:ascii="Times New Roman"/>
          <w:b w:val="false"/>
          <w:i w:val="false"/>
          <w:color w:val="000000"/>
          <w:sz w:val="28"/>
        </w:rPr>
        <w:t xml:space="preserve">
      Пассажир - любое лицо, пользующееся воздушным транспортом в соответствии с заключенным договором с перевозчиком. </w:t>
      </w:r>
    </w:p>
    <w:bookmarkEnd w:id="26"/>
    <w:bookmarkStart w:name="z560" w:id="27"/>
    <w:p>
      <w:pPr>
        <w:spacing w:after="0"/>
        <w:ind w:left="0"/>
        <w:jc w:val="both"/>
      </w:pPr>
      <w:r>
        <w:rPr>
          <w:rFonts w:ascii="Times New Roman"/>
          <w:b w:val="false"/>
          <w:i w:val="false"/>
          <w:color w:val="000000"/>
          <w:sz w:val="28"/>
        </w:rPr>
        <w:t xml:space="preserve">
      Воздушное пространство Республики Казахстан - воздушное пространство над сухопутной и водной территории Республики Казахстан, в том числе над ее территориальными водами. </w:t>
      </w:r>
    </w:p>
    <w:bookmarkEnd w:id="27"/>
    <w:bookmarkStart w:name="z561" w:id="28"/>
    <w:p>
      <w:pPr>
        <w:spacing w:after="0"/>
        <w:ind w:left="0"/>
        <w:jc w:val="both"/>
      </w:pPr>
      <w:r>
        <w:rPr>
          <w:rFonts w:ascii="Times New Roman"/>
          <w:b w:val="false"/>
          <w:i w:val="false"/>
          <w:color w:val="000000"/>
          <w:sz w:val="28"/>
        </w:rPr>
        <w:t xml:space="preserve">
      Воздушное судно, потерпевшее бедствие, - воздушное судно, получившее при взлете, посадке или падении серьезное повреждение или полностью разрушенное, а также воздушное судно, совершившее вынужденную посадку вне аэродрома. </w:t>
      </w:r>
    </w:p>
    <w:bookmarkEnd w:id="28"/>
    <w:bookmarkStart w:name="z562" w:id="29"/>
    <w:p>
      <w:pPr>
        <w:spacing w:after="0"/>
        <w:ind w:left="0"/>
        <w:jc w:val="both"/>
      </w:pPr>
      <w:r>
        <w:rPr>
          <w:rFonts w:ascii="Times New Roman"/>
          <w:b w:val="false"/>
          <w:i w:val="false"/>
          <w:color w:val="000000"/>
          <w:sz w:val="28"/>
        </w:rPr>
        <w:t xml:space="preserve">
      Государственная авиация - авиация, находящаяся в ведении Министерства обороны, внутренних войск Министерства внутренних дел, Пограничной службы Комитета национальной безопасности Республики Казахстан, а также по решению Правительства в ведении других государственных органов. </w:t>
      </w:r>
    </w:p>
    <w:bookmarkEnd w:id="29"/>
    <w:bookmarkStart w:name="z563" w:id="30"/>
    <w:p>
      <w:pPr>
        <w:spacing w:after="0"/>
        <w:ind w:left="0"/>
        <w:jc w:val="both"/>
      </w:pPr>
      <w:r>
        <w:rPr>
          <w:rFonts w:ascii="Times New Roman"/>
          <w:b w:val="false"/>
          <w:i w:val="false"/>
          <w:color w:val="000000"/>
          <w:sz w:val="28"/>
        </w:rPr>
        <w:t xml:space="preserve">
      Навигационные системы - навигационные средства, представляющие совокупность нескольких бортовых устройств с различными принципами действия, а также средств, основанных на совместном использовании бортового и наземного оборудования. </w:t>
      </w:r>
    </w:p>
    <w:bookmarkEnd w:id="30"/>
    <w:bookmarkStart w:name="z564" w:id="31"/>
    <w:p>
      <w:pPr>
        <w:spacing w:after="0"/>
        <w:ind w:left="0"/>
        <w:jc w:val="both"/>
      </w:pPr>
      <w:r>
        <w:rPr>
          <w:rFonts w:ascii="Times New Roman"/>
          <w:b w:val="false"/>
          <w:i w:val="false"/>
          <w:color w:val="000000"/>
          <w:sz w:val="28"/>
        </w:rPr>
        <w:t xml:space="preserve">
      Навигационные средства - специальные технические устройства, позволяющие получать необходимую информацию для целей самолетовождения. </w:t>
      </w:r>
    </w:p>
    <w:bookmarkEnd w:id="31"/>
    <w:bookmarkStart w:name="z565" w:id="32"/>
    <w:p>
      <w:pPr>
        <w:spacing w:after="0"/>
        <w:ind w:left="0"/>
        <w:jc w:val="both"/>
      </w:pPr>
      <w:r>
        <w:rPr>
          <w:rFonts w:ascii="Times New Roman"/>
          <w:b w:val="false"/>
          <w:i w:val="false"/>
          <w:color w:val="000000"/>
          <w:sz w:val="28"/>
        </w:rPr>
        <w:t xml:space="preserve">
      Эксплуатант - физическое или юридическое лицо, занимающееся эксплуатацией воздушных судов или предлагающее свои услуги в этой области. </w:t>
      </w:r>
    </w:p>
    <w:bookmarkEnd w:id="32"/>
    <w:bookmarkStart w:name="z566" w:id="33"/>
    <w:p>
      <w:pPr>
        <w:spacing w:after="0"/>
        <w:ind w:left="0"/>
        <w:jc w:val="both"/>
      </w:pPr>
      <w:r>
        <w:rPr>
          <w:rFonts w:ascii="Times New Roman"/>
          <w:b w:val="false"/>
          <w:i w:val="false"/>
          <w:color w:val="000000"/>
          <w:sz w:val="28"/>
        </w:rPr>
        <w:t xml:space="preserve">
      Расследование - процесс, который включает сбор и анализ информации, подготовку заключений, включая установление причин и выработку рекомендаций по обеспечению безопасности, проводимый в целях предотвращения авиационных происшествий.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Уполномоченный орган</w:t>
      </w:r>
      <w:r>
        <w:rPr>
          <w:rFonts w:ascii="Times New Roman"/>
          <w:b w:val="false"/>
          <w:i w:val="false"/>
          <w:color w:val="000000"/>
          <w:sz w:val="28"/>
        </w:rPr>
        <w:t xml:space="preserve"> - орган государственного управления, осуществляющий в пределах своей компетенции реализацию государственной политики в области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использование воздушного пространства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 летной годности</w:t>
      </w:r>
      <w:r>
        <w:rPr>
          <w:rFonts w:ascii="Times New Roman"/>
          <w:b w:val="false"/>
          <w:i w:val="false"/>
          <w:color w:val="000000"/>
          <w:sz w:val="28"/>
        </w:rPr>
        <w:t xml:space="preserve"> - это требования к конструкции, параметрам и летным качествам воздушных судов и их компонентов, направленных на обеспечение безопасности полетов.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Сертификат летной годности</w:t>
      </w:r>
      <w:r>
        <w:rPr>
          <w:rFonts w:ascii="Times New Roman"/>
          <w:b w:val="false"/>
          <w:i w:val="false"/>
          <w:color w:val="000000"/>
          <w:sz w:val="28"/>
        </w:rPr>
        <w:t xml:space="preserve"> - документ, выданный уполномоченным органом, на основании сертификата типа, удостоверяющий соответствие гражданского воздушного судна </w:t>
      </w:r>
      <w:r>
        <w:rPr>
          <w:rFonts w:ascii="Times New Roman"/>
          <w:b w:val="false"/>
          <w:i w:val="false"/>
          <w:color w:val="000000"/>
          <w:sz w:val="28"/>
        </w:rPr>
        <w:t>нормам летной годности</w:t>
      </w:r>
      <w:r>
        <w:rPr>
          <w:rFonts w:ascii="Times New Roman"/>
          <w:b w:val="false"/>
          <w:i w:val="false"/>
          <w:color w:val="000000"/>
          <w:sz w:val="28"/>
        </w:rPr>
        <w:t xml:space="preserve">. </w:t>
      </w:r>
    </w:p>
    <w:bookmarkStart w:name="z570" w:id="34"/>
    <w:p>
      <w:pPr>
        <w:spacing w:after="0"/>
        <w:ind w:left="0"/>
        <w:jc w:val="both"/>
      </w:pPr>
      <w:r>
        <w:rPr>
          <w:rFonts w:ascii="Times New Roman"/>
          <w:b w:val="false"/>
          <w:i w:val="false"/>
          <w:color w:val="000000"/>
          <w:sz w:val="28"/>
        </w:rPr>
        <w:t xml:space="preserve">
      Сертификат типа - документ, выданный уполномоченным органом, подтверждающий соответствие нормам летной годности типа воздушного судна, авиационного двигателя и воздушного винта новых типов. </w:t>
      </w:r>
    </w:p>
    <w:bookmarkEnd w:id="34"/>
    <w:bookmarkStart w:name="z571" w:id="35"/>
    <w:p>
      <w:pPr>
        <w:spacing w:after="0"/>
        <w:ind w:left="0"/>
        <w:jc w:val="both"/>
      </w:pPr>
      <w:r>
        <w:rPr>
          <w:rFonts w:ascii="Times New Roman"/>
          <w:b w:val="false"/>
          <w:i w:val="false"/>
          <w:color w:val="000000"/>
          <w:sz w:val="28"/>
        </w:rPr>
        <w:t xml:space="preserve">
      Аэропорт международный - аэропорт, обеспечивающий международные воздушные перевозки, в котором организован таможенный, пограничный и санитарно-карантинный контроль. </w:t>
      </w:r>
    </w:p>
    <w:bookmarkEnd w:id="35"/>
    <w:bookmarkStart w:name="z572" w:id="36"/>
    <w:p>
      <w:pPr>
        <w:spacing w:after="0"/>
        <w:ind w:left="0"/>
        <w:jc w:val="both"/>
      </w:pPr>
      <w:r>
        <w:rPr>
          <w:rFonts w:ascii="Times New Roman"/>
          <w:b w:val="false"/>
          <w:i w:val="false"/>
          <w:color w:val="000000"/>
          <w:sz w:val="28"/>
        </w:rPr>
        <w:t xml:space="preserve">
      Международная воздушная перевозка -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w:t>
      </w:r>
    </w:p>
    <w:bookmarkEnd w:id="36"/>
    <w:p>
      <w:pPr>
        <w:spacing w:after="0"/>
        <w:ind w:left="0"/>
        <w:jc w:val="both"/>
      </w:pPr>
      <w:r>
        <w:rPr>
          <w:rFonts w:ascii="Times New Roman"/>
          <w:b w:val="false"/>
          <w:i w:val="false"/>
          <w:color w:val="000000"/>
          <w:sz w:val="28"/>
        </w:rPr>
        <w:t xml:space="preserve">
      а) на территории двух или более государств; </w:t>
      </w:r>
    </w:p>
    <w:p>
      <w:pPr>
        <w:spacing w:after="0"/>
        <w:ind w:left="0"/>
        <w:jc w:val="both"/>
      </w:pPr>
      <w:r>
        <w:rPr>
          <w:rFonts w:ascii="Times New Roman"/>
          <w:b w:val="false"/>
          <w:i w:val="false"/>
          <w:color w:val="000000"/>
          <w:sz w:val="28"/>
        </w:rPr>
        <w:t xml:space="preserve">
      б) на территории одного государства, если предусмотрена остановка на территории другого государства. </w:t>
      </w:r>
    </w:p>
    <w:bookmarkStart w:name="z573" w:id="37"/>
    <w:p>
      <w:pPr>
        <w:spacing w:after="0"/>
        <w:ind w:left="0"/>
        <w:jc w:val="both"/>
      </w:pPr>
      <w:r>
        <w:rPr>
          <w:rFonts w:ascii="Times New Roman"/>
          <w:b w:val="false"/>
          <w:i w:val="false"/>
          <w:color w:val="000000"/>
          <w:sz w:val="28"/>
        </w:rPr>
        <w:t xml:space="preserve">
      Полет международный - полет воздушного судна, при котором воздушное судно пересекает границу иностранного государства. </w:t>
      </w:r>
    </w:p>
    <w:bookmarkEnd w:id="37"/>
    <w:bookmarkStart w:name="z574" w:id="38"/>
    <w:p>
      <w:pPr>
        <w:spacing w:after="0"/>
        <w:ind w:left="0"/>
        <w:jc w:val="both"/>
      </w:pPr>
      <w:r>
        <w:rPr>
          <w:rFonts w:ascii="Times New Roman"/>
          <w:b w:val="false"/>
          <w:i w:val="false"/>
          <w:color w:val="000000"/>
          <w:sz w:val="28"/>
        </w:rPr>
        <w:t xml:space="preserve">
      Чартерный договор - договор фрахтования воздушного судна, заключенный между фрахтовщиком и фрахтователем. </w:t>
      </w:r>
    </w:p>
    <w:bookmarkEnd w:id="38"/>
    <w:bookmarkStart w:name="z575" w:id="39"/>
    <w:p>
      <w:pPr>
        <w:spacing w:after="0"/>
        <w:ind w:left="0"/>
        <w:jc w:val="both"/>
      </w:pPr>
      <w:r>
        <w:rPr>
          <w:rFonts w:ascii="Times New Roman"/>
          <w:b w:val="false"/>
          <w:i w:val="false"/>
          <w:color w:val="000000"/>
          <w:sz w:val="28"/>
        </w:rPr>
        <w:t xml:space="preserve">
      Экспериментальная авиация - авиация, предназначенная для проведения опытно-конструкторских, экспериментальных, научно-исследовательских работ и испытаний в области авиационной и другой техники.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 Закона РК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Статья 1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Суверенитет над воздушным пространством </w:t>
      </w:r>
    </w:p>
    <w:p>
      <w:pPr>
        <w:spacing w:after="0"/>
        <w:ind w:left="0"/>
        <w:jc w:val="both"/>
      </w:pPr>
      <w:r>
        <w:rPr>
          <w:rFonts w:ascii="Times New Roman"/>
          <w:b w:val="false"/>
          <w:i w:val="false"/>
          <w:color w:val="000000"/>
          <w:sz w:val="28"/>
        </w:rPr>
        <w:t xml:space="preserve">
      Республике Казахстан принадлежит полный и исключительный суверенитет над воздушным пространством, расположенным над сухопутной и водной территорией Республики и ее территориальными водами. Воздушное пространство Республики Казахстан находится в государственной собственности и является частью ее государственной территории. </w:t>
      </w:r>
    </w:p>
    <w:p>
      <w:pPr>
        <w:spacing w:after="0"/>
        <w:ind w:left="0"/>
        <w:jc w:val="both"/>
      </w:pPr>
      <w:r>
        <w:rPr>
          <w:rFonts w:ascii="Times New Roman"/>
          <w:b/>
          <w:i w:val="false"/>
          <w:color w:val="000000"/>
          <w:sz w:val="28"/>
        </w:rPr>
        <w:t xml:space="preserve">Статья 3. Собственность на средства авиации и предпринимательская деятельность </w:t>
      </w:r>
    </w:p>
    <w:p>
      <w:pPr>
        <w:spacing w:after="0"/>
        <w:ind w:left="0"/>
        <w:jc w:val="both"/>
      </w:pPr>
      <w:r>
        <w:rPr>
          <w:rFonts w:ascii="Times New Roman"/>
          <w:b w:val="false"/>
          <w:i w:val="false"/>
          <w:color w:val="000000"/>
          <w:sz w:val="28"/>
        </w:rPr>
        <w:t>
      Воздушные суда, аэродромы, аэропорты, технические средства и другое имущество, необходимое для организации, выполнения и обеспечения полетов воздушных судов, могут находится в частной или государственной собственности и могут использоваться в свободной предпринимательской деятельности, формирования рынка авиационно-транспортных услуг.</w:t>
      </w:r>
    </w:p>
    <w:bookmarkStart w:name="z278" w:id="40"/>
    <w:p>
      <w:pPr>
        <w:spacing w:after="0"/>
        <w:ind w:left="0"/>
        <w:jc w:val="both"/>
      </w:pPr>
      <w:r>
        <w:rPr>
          <w:rFonts w:ascii="Times New Roman"/>
          <w:b w:val="false"/>
          <w:i w:val="false"/>
          <w:color w:val="000000"/>
          <w:sz w:val="28"/>
        </w:rPr>
        <w:t xml:space="preserve">
      Аэронавигационные устройства системы управления воздушным движением, сети телекоммуникаций, инженерные сети, связанные с обеспечением безопасности полетов воздушных судов, являются государственной собственностью. </w:t>
      </w:r>
    </w:p>
    <w:bookmarkEnd w:id="40"/>
    <w:p>
      <w:pPr>
        <w:spacing w:after="0"/>
        <w:ind w:left="0"/>
        <w:jc w:val="both"/>
      </w:pPr>
      <w:r>
        <w:rPr>
          <w:rFonts w:ascii="Times New Roman"/>
          <w:b/>
          <w:i w:val="false"/>
          <w:color w:val="000000"/>
          <w:sz w:val="28"/>
        </w:rPr>
        <w:t xml:space="preserve">Статья 4. Законодательство, регулирующее использование воздушного пространства и деятельность авиации Республики Казахстан </w:t>
      </w:r>
    </w:p>
    <w:p>
      <w:pPr>
        <w:spacing w:after="0"/>
        <w:ind w:left="0"/>
        <w:jc w:val="both"/>
      </w:pPr>
      <w:r>
        <w:rPr>
          <w:rFonts w:ascii="Times New Roman"/>
          <w:b w:val="false"/>
          <w:i w:val="false"/>
          <w:color w:val="000000"/>
          <w:sz w:val="28"/>
        </w:rPr>
        <w:t xml:space="preserve">
      Использование воздушного пространства и деятельность авиации Республики Казахстан регулируются настоящим Законом, иными </w:t>
      </w:r>
      <w:r>
        <w:rPr>
          <w:rFonts w:ascii="Times New Roman"/>
          <w:b w:val="false"/>
          <w:i w:val="false"/>
          <w:color w:val="000000"/>
          <w:sz w:val="28"/>
        </w:rPr>
        <w:t>нормативными</w:t>
      </w:r>
      <w:r>
        <w:rPr>
          <w:rFonts w:ascii="Times New Roman"/>
          <w:b w:val="false"/>
          <w:i w:val="false"/>
          <w:color w:val="000000"/>
          <w:sz w:val="28"/>
        </w:rPr>
        <w:t xml:space="preserve"> </w:t>
      </w:r>
      <w:r>
        <w:rPr>
          <w:rFonts w:ascii="Times New Roman"/>
          <w:b w:val="false"/>
          <w:i w:val="false"/>
          <w:color w:val="000000"/>
          <w:sz w:val="28"/>
        </w:rPr>
        <w:t>правовыми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а также международными конвенциями и договорами, участником которых является Республика Казахстан. </w:t>
      </w:r>
    </w:p>
    <w:bookmarkStart w:name="z279" w:id="41"/>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Сфера действия настоящего Закона </w:t>
      </w:r>
    </w:p>
    <w:p>
      <w:pPr>
        <w:spacing w:after="0"/>
        <w:ind w:left="0"/>
        <w:jc w:val="both"/>
      </w:pPr>
      <w:r>
        <w:rPr>
          <w:rFonts w:ascii="Times New Roman"/>
          <w:b w:val="false"/>
          <w:i w:val="false"/>
          <w:color w:val="000000"/>
          <w:sz w:val="28"/>
        </w:rPr>
        <w:t xml:space="preserve">
      Настоящий Закон определяет порядок использования воздушного пространства и деятельности авиации в целях охраны жизни и здоровья человека, окружающей среды, интересов государства, обеспечения безопасности полетов воздушных судов и удовлетворения потребностей экономики Республики Казахстан и граждан в воздушных перевозках и авиационных услугах. </w:t>
      </w:r>
    </w:p>
    <w:bookmarkStart w:name="z280" w:id="42"/>
    <w:p>
      <w:pPr>
        <w:spacing w:after="0"/>
        <w:ind w:left="0"/>
        <w:jc w:val="both"/>
      </w:pPr>
      <w:r>
        <w:rPr>
          <w:rFonts w:ascii="Times New Roman"/>
          <w:b w:val="false"/>
          <w:i w:val="false"/>
          <w:color w:val="000000"/>
          <w:sz w:val="28"/>
        </w:rPr>
        <w:t xml:space="preserve">
      Действие настоящего Закона распространяется: </w:t>
      </w:r>
    </w:p>
    <w:bookmarkEnd w:id="42"/>
    <w:bookmarkStart w:name="z281" w:id="43"/>
    <w:p>
      <w:pPr>
        <w:spacing w:after="0"/>
        <w:ind w:left="0"/>
        <w:jc w:val="both"/>
      </w:pPr>
      <w:r>
        <w:rPr>
          <w:rFonts w:ascii="Times New Roman"/>
          <w:b w:val="false"/>
          <w:i w:val="false"/>
          <w:color w:val="000000"/>
          <w:sz w:val="28"/>
        </w:rPr>
        <w:t xml:space="preserve">
      на всю гражданскую авиацию в пределах Республики Казахстан; </w:t>
      </w:r>
    </w:p>
    <w:bookmarkEnd w:id="43"/>
    <w:bookmarkStart w:name="z282" w:id="44"/>
    <w:p>
      <w:pPr>
        <w:spacing w:after="0"/>
        <w:ind w:left="0"/>
        <w:jc w:val="both"/>
      </w:pPr>
      <w:r>
        <w:rPr>
          <w:rFonts w:ascii="Times New Roman"/>
          <w:b w:val="false"/>
          <w:i w:val="false"/>
          <w:color w:val="000000"/>
          <w:sz w:val="28"/>
        </w:rPr>
        <w:t>
      на все гражданские воздушные суда Республики Казахстан во время их нахождения за пределами Республики Казахстан, если законы страны пребывания воздушного судна не требуют иного.</w:t>
      </w:r>
    </w:p>
    <w:bookmarkEnd w:id="44"/>
    <w:bookmarkStart w:name="z283" w:id="45"/>
    <w:p>
      <w:pPr>
        <w:spacing w:after="0"/>
        <w:ind w:left="0"/>
        <w:jc w:val="both"/>
      </w:pPr>
      <w:r>
        <w:rPr>
          <w:rFonts w:ascii="Times New Roman"/>
          <w:b w:val="false"/>
          <w:i w:val="false"/>
          <w:color w:val="000000"/>
          <w:sz w:val="28"/>
        </w:rPr>
        <w:t xml:space="preserve">
      Вопросы государственного регулирования гражданской авиации регламентируются настоящим Законом с учетом особенностей,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государственном регулировании гражданской авиации Республики Казахстан. </w:t>
      </w:r>
    </w:p>
    <w:bookmarkEnd w:id="45"/>
    <w:bookmarkStart w:name="z284" w:id="46"/>
    <w:p>
      <w:pPr>
        <w:spacing w:after="0"/>
        <w:ind w:left="0"/>
        <w:jc w:val="both"/>
      </w:pPr>
      <w:r>
        <w:rPr>
          <w:rFonts w:ascii="Times New Roman"/>
          <w:b w:val="false"/>
          <w:i w:val="false"/>
          <w:color w:val="000000"/>
          <w:sz w:val="28"/>
        </w:rPr>
        <w:t xml:space="preserve">
      Действие статей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26-29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40-52</w:t>
      </w:r>
      <w:r>
        <w:rPr>
          <w:rFonts w:ascii="Times New Roman"/>
          <w:b w:val="false"/>
          <w:i w:val="false"/>
          <w:color w:val="000000"/>
          <w:sz w:val="28"/>
        </w:rPr>
        <w:t xml:space="preserve">, </w:t>
      </w:r>
      <w:r>
        <w:rPr>
          <w:rFonts w:ascii="Times New Roman"/>
          <w:b w:val="false"/>
          <w:i w:val="false"/>
          <w:color w:val="000000"/>
          <w:sz w:val="28"/>
        </w:rPr>
        <w:t>55-68</w:t>
      </w:r>
      <w:r>
        <w:rPr>
          <w:rFonts w:ascii="Times New Roman"/>
          <w:b w:val="false"/>
          <w:i w:val="false"/>
          <w:color w:val="000000"/>
          <w:sz w:val="28"/>
        </w:rPr>
        <w:t xml:space="preserve">, </w:t>
      </w:r>
      <w:r>
        <w:rPr>
          <w:rFonts w:ascii="Times New Roman"/>
          <w:b w:val="false"/>
          <w:i w:val="false"/>
          <w:color w:val="000000"/>
          <w:sz w:val="28"/>
        </w:rPr>
        <w:t>80-84</w:t>
      </w:r>
      <w:r>
        <w:rPr>
          <w:rFonts w:ascii="Times New Roman"/>
          <w:b w:val="false"/>
          <w:i w:val="false"/>
          <w:color w:val="000000"/>
          <w:sz w:val="28"/>
        </w:rPr>
        <w:t xml:space="preserve">, </w:t>
      </w:r>
      <w:r>
        <w:rPr>
          <w:rFonts w:ascii="Times New Roman"/>
          <w:b w:val="false"/>
          <w:i w:val="false"/>
          <w:color w:val="000000"/>
          <w:sz w:val="28"/>
        </w:rPr>
        <w:t>86-88</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 настоящего</w:t>
      </w:r>
      <w:r>
        <w:rPr>
          <w:rFonts w:ascii="Times New Roman"/>
          <w:b w:val="false"/>
          <w:i w:val="false"/>
          <w:color w:val="000000"/>
          <w:sz w:val="28"/>
        </w:rPr>
        <w:t xml:space="preserve"> Закона распространяются на всю авиацию Республики Казахстан и пользователей воздушным пространством Республики Казахстан.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bookmarkStart w:name="z14" w:id="47"/>
    <w:p>
      <w:pPr>
        <w:spacing w:after="0"/>
        <w:ind w:left="0"/>
        <w:jc w:val="left"/>
      </w:pPr>
      <w:r>
        <w:rPr>
          <w:rFonts w:ascii="Times New Roman"/>
          <w:b/>
          <w:i w:val="false"/>
          <w:color w:val="000000"/>
        </w:rPr>
        <w:t xml:space="preserve"> Глава 2 </w:t>
      </w:r>
      <w:r>
        <w:br/>
      </w:r>
      <w:r>
        <w:rPr>
          <w:rFonts w:ascii="Times New Roman"/>
          <w:b/>
          <w:i w:val="false"/>
          <w:color w:val="000000"/>
        </w:rPr>
        <w:t>Государственное управление и контроль</w:t>
      </w:r>
      <w:r>
        <w:br/>
      </w:r>
      <w:r>
        <w:rPr>
          <w:rFonts w:ascii="Times New Roman"/>
          <w:b/>
          <w:i w:val="false"/>
          <w:color w:val="000000"/>
        </w:rPr>
        <w:t>в области деятельности авиации и использования</w:t>
      </w:r>
      <w:r>
        <w:br/>
      </w:r>
      <w:r>
        <w:rPr>
          <w:rFonts w:ascii="Times New Roman"/>
          <w:b/>
          <w:i w:val="false"/>
          <w:color w:val="000000"/>
        </w:rPr>
        <w:t>воздушного пространства Республики Казахстан</w:t>
      </w:r>
    </w:p>
    <w:bookmarkEnd w:id="47"/>
    <w:p>
      <w:pPr>
        <w:spacing w:after="0"/>
        <w:ind w:left="0"/>
        <w:jc w:val="both"/>
      </w:pPr>
      <w:r>
        <w:rPr>
          <w:rFonts w:ascii="Times New Roman"/>
          <w:b/>
          <w:i w:val="false"/>
          <w:color w:val="000000"/>
          <w:sz w:val="28"/>
        </w:rPr>
        <w:t xml:space="preserve">Статья 6. Государственное управление и контроль в области деятельности авиации </w:t>
      </w:r>
    </w:p>
    <w:p>
      <w:pPr>
        <w:spacing w:after="0"/>
        <w:ind w:left="0"/>
        <w:jc w:val="both"/>
      </w:pPr>
      <w:r>
        <w:rPr>
          <w:rFonts w:ascii="Times New Roman"/>
          <w:b w:val="false"/>
          <w:i w:val="false"/>
          <w:color w:val="000000"/>
          <w:sz w:val="28"/>
        </w:rPr>
        <w:t xml:space="preserve">
      Государственное управление и контроль за деятельностью гражданской и экспериментальной авиации осуществляет </w:t>
      </w:r>
      <w:r>
        <w:rPr>
          <w:rFonts w:ascii="Times New Roman"/>
          <w:b w:val="false"/>
          <w:i w:val="false"/>
          <w:color w:val="000000"/>
          <w:sz w:val="28"/>
        </w:rPr>
        <w:t>уполномоченный орган</w:t>
      </w:r>
      <w:r>
        <w:rPr>
          <w:rFonts w:ascii="Times New Roman"/>
          <w:b w:val="false"/>
          <w:i w:val="false"/>
          <w:color w:val="000000"/>
          <w:sz w:val="28"/>
        </w:rPr>
        <w:t>.</w:t>
      </w:r>
    </w:p>
    <w:bookmarkStart w:name="z285" w:id="48"/>
    <w:p>
      <w:pPr>
        <w:spacing w:after="0"/>
        <w:ind w:left="0"/>
        <w:jc w:val="both"/>
      </w:pPr>
      <w:r>
        <w:rPr>
          <w:rFonts w:ascii="Times New Roman"/>
          <w:b w:val="false"/>
          <w:i w:val="false"/>
          <w:color w:val="000000"/>
          <w:sz w:val="28"/>
        </w:rPr>
        <w:t xml:space="preserve">
      Государственное управление и контроль в области деятельности государственной авиации в пределах своей компетенции осуществляет Министерство обороны Республики Казахстан. </w:t>
      </w:r>
    </w:p>
    <w:bookmarkEnd w:id="48"/>
    <w:bookmarkStart w:name="z3" w:id="49"/>
    <w:p>
      <w:pPr>
        <w:spacing w:after="0"/>
        <w:ind w:left="0"/>
        <w:jc w:val="both"/>
      </w:pPr>
      <w:r>
        <w:rPr>
          <w:rFonts w:ascii="Times New Roman"/>
          <w:b w:val="false"/>
          <w:i w:val="false"/>
          <w:color w:val="000000"/>
          <w:sz w:val="28"/>
        </w:rPr>
        <w:t xml:space="preserve">
      Государственный контроль за деятельностью гражданской и экспериментальной авиации осуществляется уполномоченным органом в форме проверки и иных формах. </w:t>
      </w:r>
    </w:p>
    <w:bookmarkEnd w:id="49"/>
    <w:bookmarkStart w:name="z4" w:id="50"/>
    <w:p>
      <w:pPr>
        <w:spacing w:after="0"/>
        <w:ind w:left="0"/>
        <w:jc w:val="both"/>
      </w:pPr>
      <w:r>
        <w:rPr>
          <w:rFonts w:ascii="Times New Roman"/>
          <w:b w:val="false"/>
          <w:i w:val="false"/>
          <w:color w:val="000000"/>
          <w:sz w:val="28"/>
        </w:rPr>
        <w:t xml:space="preserve">
      Уполномоченный орган разрабатывает и утверждает формы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w:t>
      </w:r>
    </w:p>
    <w:bookmarkEnd w:id="50"/>
    <w:bookmarkStart w:name="z5" w:id="51"/>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Иные формы государственного контроля осуществляются в соответствии с настоящим Законом.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 с изменениями, внесенными законами РК от 15.12.2001 N </w:t>
      </w:r>
      <w:r>
        <w:rPr>
          <w:rFonts w:ascii="Times New Roman"/>
          <w:b w:val="false"/>
          <w:i w:val="false"/>
          <w:color w:val="000000"/>
          <w:sz w:val="28"/>
        </w:rPr>
        <w:t>272</w:t>
      </w:r>
      <w:r>
        <w:rPr>
          <w:rFonts w:ascii="Times New Roman"/>
          <w:b w:val="false"/>
          <w:i w:val="false"/>
          <w:color w:val="ff0000"/>
          <w:sz w:val="28"/>
        </w:rPr>
        <w:t xml:space="preserve"> (вводится в действие с 01.01.2002);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Государственное управление и контроль в области использования воздушного пространства </w:t>
      </w:r>
    </w:p>
    <w:p>
      <w:pPr>
        <w:spacing w:after="0"/>
        <w:ind w:left="0"/>
        <w:jc w:val="both"/>
      </w:pPr>
      <w:r>
        <w:rPr>
          <w:rFonts w:ascii="Times New Roman"/>
          <w:b w:val="false"/>
          <w:i w:val="false"/>
          <w:color w:val="000000"/>
          <w:sz w:val="28"/>
        </w:rPr>
        <w:t xml:space="preserve">
      Государственное управление и контроль в области использования воздушного пространства осуществляет уполномоченный орган, который в пределах своей компетенции издает обязательные для всех физических и юридических лиц, осуществляющих деятельность в сфере гражданской авиации, правила, инструкции и другие нормативные правовые акты в области гражданской авиации, контролирует их исполнение, осуществляет совместно с государственными органами в соответствии с их компетенцией организацию авиационных поисково-спасательных работ. </w:t>
      </w:r>
    </w:p>
    <w:bookmarkStart w:name="z286" w:id="52"/>
    <w:p>
      <w:pPr>
        <w:spacing w:after="0"/>
        <w:ind w:left="0"/>
        <w:jc w:val="both"/>
      </w:pPr>
      <w:r>
        <w:rPr>
          <w:rFonts w:ascii="Times New Roman"/>
          <w:b w:val="false"/>
          <w:i w:val="false"/>
          <w:color w:val="000000"/>
          <w:sz w:val="28"/>
        </w:rPr>
        <w:t>
      Взаимодействие уполномоченного органа и Министерства обороны Республики Казахстан осуществляет Межведомственная комиссия, создаваемая по решению указанных государственных органов.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bookmarkStart w:name="z19" w:id="53"/>
    <w:p>
      <w:pPr>
        <w:spacing w:after="0"/>
        <w:ind w:left="0"/>
        <w:jc w:val="left"/>
      </w:pPr>
      <w:r>
        <w:rPr>
          <w:rFonts w:ascii="Times New Roman"/>
          <w:b/>
          <w:i w:val="false"/>
          <w:color w:val="000000"/>
        </w:rPr>
        <w:t xml:space="preserve"> Глава 3 </w:t>
      </w:r>
      <w:r>
        <w:br/>
      </w:r>
      <w:r>
        <w:rPr>
          <w:rFonts w:ascii="Times New Roman"/>
          <w:b/>
          <w:i w:val="false"/>
          <w:color w:val="000000"/>
        </w:rPr>
        <w:t>Организация использования воздушного</w:t>
      </w:r>
      <w:r>
        <w:br/>
      </w:r>
      <w:r>
        <w:rPr>
          <w:rFonts w:ascii="Times New Roman"/>
          <w:b/>
          <w:i w:val="false"/>
          <w:color w:val="000000"/>
        </w:rPr>
        <w:t>пространства</w:t>
      </w:r>
    </w:p>
    <w:bookmarkEnd w:id="53"/>
    <w:p>
      <w:pPr>
        <w:spacing w:after="0"/>
        <w:ind w:left="0"/>
        <w:jc w:val="both"/>
      </w:pPr>
      <w:r>
        <w:rPr>
          <w:rFonts w:ascii="Times New Roman"/>
          <w:b/>
          <w:i w:val="false"/>
          <w:color w:val="000000"/>
          <w:sz w:val="28"/>
        </w:rPr>
        <w:t xml:space="preserve">Статья 8. Деятельность, связанная с использованием воздушного пространства </w:t>
      </w:r>
    </w:p>
    <w:p>
      <w:pPr>
        <w:spacing w:after="0"/>
        <w:ind w:left="0"/>
        <w:jc w:val="both"/>
      </w:pPr>
      <w:r>
        <w:rPr>
          <w:rFonts w:ascii="Times New Roman"/>
          <w:b w:val="false"/>
          <w:i w:val="false"/>
          <w:color w:val="000000"/>
          <w:sz w:val="28"/>
        </w:rPr>
        <w:t xml:space="preserve">
      К деятельности, связанной с использованием воздушного пространства Республики Казахстан, относятся: </w:t>
      </w:r>
    </w:p>
    <w:bookmarkStart w:name="z287" w:id="54"/>
    <w:p>
      <w:pPr>
        <w:spacing w:after="0"/>
        <w:ind w:left="0"/>
        <w:jc w:val="both"/>
      </w:pPr>
      <w:r>
        <w:rPr>
          <w:rFonts w:ascii="Times New Roman"/>
          <w:b w:val="false"/>
          <w:i w:val="false"/>
          <w:color w:val="000000"/>
          <w:sz w:val="28"/>
        </w:rPr>
        <w:t xml:space="preserve">
      а) полеты воздушных судов и других летательных аппаратов; </w:t>
      </w:r>
    </w:p>
    <w:bookmarkEnd w:id="54"/>
    <w:bookmarkStart w:name="z288" w:id="55"/>
    <w:p>
      <w:pPr>
        <w:spacing w:after="0"/>
        <w:ind w:left="0"/>
        <w:jc w:val="both"/>
      </w:pPr>
      <w:r>
        <w:rPr>
          <w:rFonts w:ascii="Times New Roman"/>
          <w:b w:val="false"/>
          <w:i w:val="false"/>
          <w:color w:val="000000"/>
          <w:sz w:val="28"/>
        </w:rPr>
        <w:t xml:space="preserve">
      б) все виды стрельб и пусков ракет, взрывные работы и иная деятельность, связанная с перемещением в воздушном пространстве материальных объектов. </w:t>
      </w:r>
    </w:p>
    <w:bookmarkEnd w:id="55"/>
    <w:bookmarkStart w:name="z289" w:id="56"/>
    <w:p>
      <w:pPr>
        <w:spacing w:after="0"/>
        <w:ind w:left="0"/>
        <w:jc w:val="both"/>
      </w:pPr>
      <w:r>
        <w:rPr>
          <w:rFonts w:ascii="Times New Roman"/>
          <w:b w:val="false"/>
          <w:i w:val="false"/>
          <w:color w:val="000000"/>
          <w:sz w:val="28"/>
        </w:rPr>
        <w:t xml:space="preserve">
      Все юридические и физические лица Республики Казахстан, а также других государств, осуществляющие вышеуказанную деятельность, являются пользователями воздушного пространства. </w:t>
      </w:r>
    </w:p>
    <w:bookmarkEnd w:id="56"/>
    <w:p>
      <w:pPr>
        <w:spacing w:after="0"/>
        <w:ind w:left="0"/>
        <w:jc w:val="both"/>
      </w:pPr>
      <w:r>
        <w:rPr>
          <w:rFonts w:ascii="Times New Roman"/>
          <w:b/>
          <w:i w:val="false"/>
          <w:color w:val="000000"/>
          <w:sz w:val="28"/>
        </w:rPr>
        <w:t xml:space="preserve">Статья 9. Структура воздушного пространства </w:t>
      </w:r>
    </w:p>
    <w:p>
      <w:pPr>
        <w:spacing w:after="0"/>
        <w:ind w:left="0"/>
        <w:jc w:val="both"/>
      </w:pPr>
      <w:r>
        <w:rPr>
          <w:rFonts w:ascii="Times New Roman"/>
          <w:b w:val="false"/>
          <w:i w:val="false"/>
          <w:color w:val="000000"/>
          <w:sz w:val="28"/>
        </w:rPr>
        <w:t xml:space="preserve">
      Для осуществления деятельности, связанной с использованием воздушного пространства, в воздушном пространстве устанавливаются районы обслуживания воздушного движения, районы аэродромов и аэроузлов, воздушные трассы, маршруты и специальные зоны полетов воздушных судов, запретные зоны и зоны ограничения, районы полигонов, районы взрывных работ, образующие в своей совокупности структуру воздушного пространства Республики Казахстан. </w:t>
      </w:r>
    </w:p>
    <w:bookmarkStart w:name="z290" w:id="57"/>
    <w:p>
      <w:pPr>
        <w:spacing w:after="0"/>
        <w:ind w:left="0"/>
        <w:jc w:val="both"/>
      </w:pPr>
      <w:r>
        <w:rPr>
          <w:rFonts w:ascii="Times New Roman"/>
          <w:b w:val="false"/>
          <w:i w:val="false"/>
          <w:color w:val="000000"/>
          <w:sz w:val="28"/>
        </w:rPr>
        <w:t xml:space="preserve">
      Структура воздушного пространства определяется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утверждаемым Правительством Республики Казахстан. </w:t>
      </w:r>
    </w:p>
    <w:bookmarkEnd w:id="57"/>
    <w:bookmarkStart w:name="z291" w:id="58"/>
    <w:p>
      <w:pPr>
        <w:spacing w:after="0"/>
        <w:ind w:left="0"/>
        <w:jc w:val="both"/>
      </w:pPr>
      <w:r>
        <w:rPr>
          <w:rFonts w:ascii="Times New Roman"/>
          <w:b w:val="false"/>
          <w:i w:val="false"/>
          <w:color w:val="000000"/>
          <w:sz w:val="28"/>
        </w:rPr>
        <w:t xml:space="preserve">
      Организация структуры воздушного пространства должна осуществляться при соблюдении установленных норм по охране окружающей среды. </w:t>
      </w:r>
    </w:p>
    <w:bookmarkEnd w:id="58"/>
    <w:p>
      <w:pPr>
        <w:spacing w:after="0"/>
        <w:ind w:left="0"/>
        <w:jc w:val="both"/>
      </w:pPr>
      <w:r>
        <w:rPr>
          <w:rFonts w:ascii="Times New Roman"/>
          <w:b/>
          <w:i w:val="false"/>
          <w:color w:val="000000"/>
          <w:sz w:val="28"/>
        </w:rPr>
        <w:t xml:space="preserve">Статья 10. Классификация воздушного пространства </w:t>
      </w:r>
    </w:p>
    <w:p>
      <w:pPr>
        <w:spacing w:after="0"/>
        <w:ind w:left="0"/>
        <w:jc w:val="both"/>
      </w:pPr>
      <w:r>
        <w:rPr>
          <w:rFonts w:ascii="Times New Roman"/>
          <w:b w:val="false"/>
          <w:i w:val="false"/>
          <w:color w:val="000000"/>
          <w:sz w:val="28"/>
        </w:rPr>
        <w:t xml:space="preserve">
      Воздушное пространство Республики Казахстан подразделяется на контролируемое воздушное пространство и неконтролируемое воздушное пространство. </w:t>
      </w:r>
    </w:p>
    <w:bookmarkStart w:name="z292" w:id="59"/>
    <w:p>
      <w:pPr>
        <w:spacing w:after="0"/>
        <w:ind w:left="0"/>
        <w:jc w:val="both"/>
      </w:pPr>
      <w:r>
        <w:rPr>
          <w:rFonts w:ascii="Times New Roman"/>
          <w:b w:val="false"/>
          <w:i w:val="false"/>
          <w:color w:val="000000"/>
          <w:sz w:val="28"/>
        </w:rPr>
        <w:t xml:space="preserve">
      Под контролируемым воздушным пространством понимается пространство, контролируемое радиолокационными средствами, в котором обеспечивается непосредственное управление полетом аэронавигационными организациями. </w:t>
      </w:r>
    </w:p>
    <w:bookmarkEnd w:id="59"/>
    <w:bookmarkStart w:name="z293" w:id="60"/>
    <w:p>
      <w:pPr>
        <w:spacing w:after="0"/>
        <w:ind w:left="0"/>
        <w:jc w:val="both"/>
      </w:pPr>
      <w:r>
        <w:rPr>
          <w:rFonts w:ascii="Times New Roman"/>
          <w:b w:val="false"/>
          <w:i w:val="false"/>
          <w:color w:val="000000"/>
          <w:sz w:val="28"/>
        </w:rPr>
        <w:t xml:space="preserve">
      Под неконтролируемым воздушным пространством понимается пространство, которое не контролируется радиолокационными средствами. </w:t>
      </w:r>
    </w:p>
    <w:bookmarkEnd w:id="60"/>
    <w:bookmarkStart w:name="z294" w:id="61"/>
    <w:p>
      <w:pPr>
        <w:spacing w:after="0"/>
        <w:ind w:left="0"/>
        <w:jc w:val="both"/>
      </w:pPr>
      <w:r>
        <w:rPr>
          <w:rFonts w:ascii="Times New Roman"/>
          <w:b w:val="false"/>
          <w:i w:val="false"/>
          <w:color w:val="000000"/>
          <w:sz w:val="28"/>
        </w:rPr>
        <w:t xml:space="preserve">
      Распределение структуры воздушного пространства на контролируемое и неконтролируемое определяется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p>
    <w:bookmarkEnd w:id="61"/>
    <w:p>
      <w:pPr>
        <w:spacing w:after="0"/>
        <w:ind w:left="0"/>
        <w:jc w:val="both"/>
      </w:pPr>
      <w:r>
        <w:rPr>
          <w:rFonts w:ascii="Times New Roman"/>
          <w:b/>
          <w:i w:val="false"/>
          <w:color w:val="000000"/>
          <w:sz w:val="28"/>
        </w:rPr>
        <w:t xml:space="preserve">Статья 11. Обслуживание воздушного движения </w:t>
      </w:r>
    </w:p>
    <w:p>
      <w:pPr>
        <w:spacing w:after="0"/>
        <w:ind w:left="0"/>
        <w:jc w:val="both"/>
      </w:pPr>
      <w:r>
        <w:rPr>
          <w:rFonts w:ascii="Times New Roman"/>
          <w:b w:val="false"/>
          <w:i w:val="false"/>
          <w:color w:val="000000"/>
          <w:sz w:val="28"/>
        </w:rPr>
        <w:t xml:space="preserve">
      В контролируемом воздушном пространстве обслуживание воздушного движения может быть диспетчерским и полетно-информационным. </w:t>
      </w:r>
    </w:p>
    <w:bookmarkStart w:name="z295" w:id="62"/>
    <w:p>
      <w:pPr>
        <w:spacing w:after="0"/>
        <w:ind w:left="0"/>
        <w:jc w:val="both"/>
      </w:pPr>
      <w:r>
        <w:rPr>
          <w:rFonts w:ascii="Times New Roman"/>
          <w:b w:val="false"/>
          <w:i w:val="false"/>
          <w:color w:val="000000"/>
          <w:sz w:val="28"/>
        </w:rPr>
        <w:t xml:space="preserve">
      В неконтролируемом воздушном пространстве обслуживание воздушного движения может быть диспетчерским, полетно-информационным и консультативным. </w:t>
      </w:r>
    </w:p>
    <w:bookmarkEnd w:id="62"/>
    <w:bookmarkStart w:name="z296" w:id="63"/>
    <w:p>
      <w:pPr>
        <w:spacing w:after="0"/>
        <w:ind w:left="0"/>
        <w:jc w:val="both"/>
      </w:pPr>
      <w:r>
        <w:rPr>
          <w:rFonts w:ascii="Times New Roman"/>
          <w:b w:val="false"/>
          <w:i w:val="false"/>
          <w:color w:val="000000"/>
          <w:sz w:val="28"/>
        </w:rPr>
        <w:t xml:space="preserve">
      Кроме того, при возникновении аварийных ситуаций может осуществляться аварийное обслуживание воздушного движения. </w:t>
      </w:r>
    </w:p>
    <w:bookmarkEnd w:id="63"/>
    <w:p>
      <w:pPr>
        <w:spacing w:after="0"/>
        <w:ind w:left="0"/>
        <w:jc w:val="both"/>
      </w:pPr>
      <w:r>
        <w:rPr>
          <w:rFonts w:ascii="Times New Roman"/>
          <w:b/>
          <w:i w:val="false"/>
          <w:color w:val="000000"/>
          <w:sz w:val="28"/>
        </w:rPr>
        <w:t xml:space="preserve">Статья 12. Язык ведения радиообмена при обслуживании воздушного движения </w:t>
      </w:r>
    </w:p>
    <w:p>
      <w:pPr>
        <w:spacing w:after="0"/>
        <w:ind w:left="0"/>
        <w:jc w:val="both"/>
      </w:pPr>
      <w:r>
        <w:rPr>
          <w:rFonts w:ascii="Times New Roman"/>
          <w:b w:val="false"/>
          <w:i w:val="false"/>
          <w:color w:val="000000"/>
          <w:sz w:val="28"/>
        </w:rPr>
        <w:t>
      Ведение радиообмена между аэронавигационными организациями на территории Республики Казахстан и экипажами воздушных судов Республики Казахстан осуществляется на государственном и (или) русском языках, а с экипажами воздушных судов зарубежных государств - на русском или английском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Приоритеты в использовании воздушного пространства </w:t>
      </w:r>
    </w:p>
    <w:p>
      <w:pPr>
        <w:spacing w:after="0"/>
        <w:ind w:left="0"/>
        <w:jc w:val="both"/>
      </w:pPr>
      <w:r>
        <w:rPr>
          <w:rFonts w:ascii="Times New Roman"/>
          <w:b w:val="false"/>
          <w:i w:val="false"/>
          <w:color w:val="000000"/>
          <w:sz w:val="28"/>
        </w:rPr>
        <w:t xml:space="preserve">
      Право на использование части воздушного пространства при наличии двух или более заинтересованных в этом пользователей воздушным пространством предоставляется в соответствии со следующими приоритетами: </w:t>
      </w:r>
    </w:p>
    <w:bookmarkStart w:name="z297" w:id="64"/>
    <w:p>
      <w:pPr>
        <w:spacing w:after="0"/>
        <w:ind w:left="0"/>
        <w:jc w:val="both"/>
      </w:pPr>
      <w:r>
        <w:rPr>
          <w:rFonts w:ascii="Times New Roman"/>
          <w:b w:val="false"/>
          <w:i w:val="false"/>
          <w:color w:val="000000"/>
          <w:sz w:val="28"/>
        </w:rPr>
        <w:t xml:space="preserve">
      а) отражения воздушного нападения или предотвращение и прекращение нарушения государственной границы Республики Казахстан, порядка использования воздушного пространства, ликвидация применения силы или угрозы применения силы против суверенитета, территориальной целостности и общественной безопасности Республики Казахстан; </w:t>
      </w:r>
    </w:p>
    <w:bookmarkEnd w:id="64"/>
    <w:bookmarkStart w:name="z298" w:id="65"/>
    <w:p>
      <w:pPr>
        <w:spacing w:after="0"/>
        <w:ind w:left="0"/>
        <w:jc w:val="both"/>
      </w:pPr>
      <w:r>
        <w:rPr>
          <w:rFonts w:ascii="Times New Roman"/>
          <w:b w:val="false"/>
          <w:i w:val="false"/>
          <w:color w:val="000000"/>
          <w:sz w:val="28"/>
        </w:rPr>
        <w:t xml:space="preserve">
      б) оказание помощи при стихийных и иных бедствиях, катастрофах, авариях, аварийных и иных ситуациях, угрожающих жизни и здоровью людей или создающих опасность нанесения значительного материального ущерба; </w:t>
      </w:r>
    </w:p>
    <w:bookmarkEnd w:id="65"/>
    <w:bookmarkStart w:name="z299" w:id="66"/>
    <w:p>
      <w:pPr>
        <w:spacing w:after="0"/>
        <w:ind w:left="0"/>
        <w:jc w:val="both"/>
      </w:pPr>
      <w:r>
        <w:rPr>
          <w:rFonts w:ascii="Times New Roman"/>
          <w:b w:val="false"/>
          <w:i w:val="false"/>
          <w:color w:val="000000"/>
          <w:sz w:val="28"/>
        </w:rPr>
        <w:t xml:space="preserve">
      в) запуск, посадка, поиск и эвакуация космических аппаратов и их экипажей, проведение плановых учений Министерства обороны Республики Казахстан, а также полеты воздушных судов или иная деятельность, осуществляемая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w:t>
      </w:r>
    </w:p>
    <w:bookmarkEnd w:id="66"/>
    <w:bookmarkStart w:name="z300" w:id="67"/>
    <w:p>
      <w:pPr>
        <w:spacing w:after="0"/>
        <w:ind w:left="0"/>
        <w:jc w:val="both"/>
      </w:pPr>
      <w:r>
        <w:rPr>
          <w:rFonts w:ascii="Times New Roman"/>
          <w:b w:val="false"/>
          <w:i w:val="false"/>
          <w:color w:val="000000"/>
          <w:sz w:val="28"/>
        </w:rPr>
        <w:t xml:space="preserve">
      г) полеты воздушных судов или иная деятельность, осуществляемая в соответствии с международными соглашениями Республики Казахстан; </w:t>
      </w:r>
    </w:p>
    <w:bookmarkEnd w:id="67"/>
    <w:bookmarkStart w:name="z301" w:id="68"/>
    <w:p>
      <w:pPr>
        <w:spacing w:after="0"/>
        <w:ind w:left="0"/>
        <w:jc w:val="both"/>
      </w:pPr>
      <w:r>
        <w:rPr>
          <w:rFonts w:ascii="Times New Roman"/>
          <w:b w:val="false"/>
          <w:i w:val="false"/>
          <w:color w:val="000000"/>
          <w:sz w:val="28"/>
        </w:rPr>
        <w:t xml:space="preserve">
      д) регулярные перевозки пассажиров, грузов и почты; </w:t>
      </w:r>
    </w:p>
    <w:bookmarkEnd w:id="68"/>
    <w:bookmarkStart w:name="z302" w:id="69"/>
    <w:p>
      <w:pPr>
        <w:spacing w:after="0"/>
        <w:ind w:left="0"/>
        <w:jc w:val="both"/>
      </w:pPr>
      <w:r>
        <w:rPr>
          <w:rFonts w:ascii="Times New Roman"/>
          <w:b w:val="false"/>
          <w:i w:val="false"/>
          <w:color w:val="000000"/>
          <w:sz w:val="28"/>
        </w:rPr>
        <w:t xml:space="preserve">
      е) полеты государственной авиации Республики Казахстан, а также других государств в соответствии с межгосударственными и межправительственными соглашениями; </w:t>
      </w:r>
    </w:p>
    <w:bookmarkEnd w:id="69"/>
    <w:bookmarkStart w:name="z303" w:id="70"/>
    <w:p>
      <w:pPr>
        <w:spacing w:after="0"/>
        <w:ind w:left="0"/>
        <w:jc w:val="both"/>
      </w:pPr>
      <w:r>
        <w:rPr>
          <w:rFonts w:ascii="Times New Roman"/>
          <w:b w:val="false"/>
          <w:i w:val="false"/>
          <w:color w:val="000000"/>
          <w:sz w:val="28"/>
        </w:rPr>
        <w:t xml:space="preserve">
      ж) проведение экспериментальных и научно-исследовательских работ; </w:t>
      </w:r>
    </w:p>
    <w:bookmarkEnd w:id="70"/>
    <w:bookmarkStart w:name="z304" w:id="71"/>
    <w:p>
      <w:pPr>
        <w:spacing w:after="0"/>
        <w:ind w:left="0"/>
        <w:jc w:val="both"/>
      </w:pPr>
      <w:r>
        <w:rPr>
          <w:rFonts w:ascii="Times New Roman"/>
          <w:b w:val="false"/>
          <w:i w:val="false"/>
          <w:color w:val="000000"/>
          <w:sz w:val="28"/>
        </w:rPr>
        <w:t xml:space="preserve">
      з) нерегулярные воздушные перевозки, выполнение авиационных и иных работ в интересах экономики; </w:t>
      </w:r>
    </w:p>
    <w:bookmarkEnd w:id="71"/>
    <w:bookmarkStart w:name="z305" w:id="72"/>
    <w:p>
      <w:pPr>
        <w:spacing w:after="0"/>
        <w:ind w:left="0"/>
        <w:jc w:val="both"/>
      </w:pPr>
      <w:r>
        <w:rPr>
          <w:rFonts w:ascii="Times New Roman"/>
          <w:b w:val="false"/>
          <w:i w:val="false"/>
          <w:color w:val="000000"/>
          <w:sz w:val="28"/>
        </w:rPr>
        <w:t xml:space="preserve">
      и) проведение учебных, демонстрационных, культурно-просветительных и иных мероприятий, а также полеты авиации общего назначения; </w:t>
      </w:r>
    </w:p>
    <w:bookmarkEnd w:id="72"/>
    <w:bookmarkStart w:name="z306" w:id="73"/>
    <w:p>
      <w:pPr>
        <w:spacing w:after="0"/>
        <w:ind w:left="0"/>
        <w:jc w:val="both"/>
      </w:pPr>
      <w:r>
        <w:rPr>
          <w:rFonts w:ascii="Times New Roman"/>
          <w:b w:val="false"/>
          <w:i w:val="false"/>
          <w:color w:val="000000"/>
          <w:sz w:val="28"/>
        </w:rPr>
        <w:t xml:space="preserve">
      к) </w:t>
      </w:r>
      <w:r>
        <w:rPr>
          <w:rFonts w:ascii="Times New Roman"/>
          <w:b w:val="false"/>
          <w:i/>
          <w:color w:val="000000"/>
          <w:sz w:val="28"/>
        </w:rPr>
        <w:t>(</w:t>
      </w:r>
      <w:r>
        <w:rPr>
          <w:rFonts w:ascii="Times New Roman"/>
          <w:b w:val="false"/>
          <w:i/>
          <w:color w:val="000000"/>
          <w:sz w:val="28"/>
        </w:rPr>
        <w:t>исключен</w:t>
      </w:r>
      <w:r>
        <w:rPr>
          <w:rFonts w:ascii="Times New Roman"/>
          <w:b w:val="false"/>
          <w:i/>
          <w:color w:val="000000"/>
          <w:sz w:val="28"/>
        </w:rPr>
        <w:t>)</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Запрещение использования воздушного пространства </w:t>
      </w:r>
    </w:p>
    <w:bookmarkStart w:name="z35" w:id="74"/>
    <w:p>
      <w:pPr>
        <w:spacing w:after="0"/>
        <w:ind w:left="0"/>
        <w:jc w:val="both"/>
      </w:pPr>
      <w:r>
        <w:rPr>
          <w:rFonts w:ascii="Times New Roman"/>
          <w:b w:val="false"/>
          <w:i w:val="false"/>
          <w:color w:val="000000"/>
          <w:sz w:val="28"/>
        </w:rPr>
        <w:t xml:space="preserve">
      Использование воздушного пространства Республики Казахстан или отдельных его районов может быть запрещено для осуществления деятельности, указанной в пункте "а" </w:t>
      </w:r>
      <w:r>
        <w:rPr>
          <w:rFonts w:ascii="Times New Roman"/>
          <w:b w:val="false"/>
          <w:i w:val="false"/>
          <w:color w:val="000000"/>
          <w:sz w:val="28"/>
        </w:rPr>
        <w:t>части 1</w:t>
      </w:r>
      <w:r>
        <w:rPr>
          <w:rFonts w:ascii="Times New Roman"/>
          <w:b w:val="false"/>
          <w:i w:val="false"/>
          <w:color w:val="000000"/>
          <w:sz w:val="28"/>
        </w:rPr>
        <w:t xml:space="preserve"> статьи 8 настоящего Закона в случаях невозможности обеспечения безопасности полетов, а также в случаях, предусмотренных пунктами "а" и "б" статьи 13 настоящего Закона - уполномоченным органом. </w:t>
      </w:r>
    </w:p>
    <w:bookmarkEnd w:id="74"/>
    <w:bookmarkStart w:name="z307" w:id="75"/>
    <w:p>
      <w:pPr>
        <w:spacing w:after="0"/>
        <w:ind w:left="0"/>
        <w:jc w:val="both"/>
      </w:pPr>
      <w:r>
        <w:rPr>
          <w:rFonts w:ascii="Times New Roman"/>
          <w:b w:val="false"/>
          <w:i w:val="false"/>
          <w:color w:val="000000"/>
          <w:sz w:val="28"/>
        </w:rPr>
        <w:t xml:space="preserve">
      Порядок запрещения устанавливается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Организация связи для использования воздушного пространства </w:t>
      </w:r>
    </w:p>
    <w:p>
      <w:pPr>
        <w:spacing w:after="0"/>
        <w:ind w:left="0"/>
        <w:jc w:val="both"/>
      </w:pPr>
      <w:r>
        <w:rPr>
          <w:rFonts w:ascii="Times New Roman"/>
          <w:b w:val="false"/>
          <w:i w:val="false"/>
          <w:color w:val="000000"/>
          <w:sz w:val="28"/>
        </w:rPr>
        <w:t xml:space="preserve">
      Пользователи воздушным пространством обязаны иметь устойчивую связь с аэронавигационной организацией. </w:t>
      </w:r>
    </w:p>
    <w:bookmarkStart w:name="z308" w:id="76"/>
    <w:p>
      <w:pPr>
        <w:spacing w:after="0"/>
        <w:ind w:left="0"/>
        <w:jc w:val="both"/>
      </w:pPr>
      <w:r>
        <w:rPr>
          <w:rFonts w:ascii="Times New Roman"/>
          <w:b w:val="false"/>
          <w:i w:val="false"/>
          <w:color w:val="000000"/>
          <w:sz w:val="28"/>
        </w:rPr>
        <w:t xml:space="preserve">
      Предприятия связи предоставляют в аренду пользователям воздушного пространства необходимые каналы связи. При выходе из строя предоставленных каналов связи они должны быть в установленном порядке заменены другими каналами связи. </w:t>
      </w:r>
    </w:p>
    <w:bookmarkEnd w:id="76"/>
    <w:bookmarkStart w:name="z309" w:id="77"/>
    <w:p>
      <w:pPr>
        <w:spacing w:after="0"/>
        <w:ind w:left="0"/>
        <w:jc w:val="both"/>
      </w:pPr>
      <w:r>
        <w:rPr>
          <w:rFonts w:ascii="Times New Roman"/>
          <w:b w:val="false"/>
          <w:i w:val="false"/>
          <w:color w:val="000000"/>
          <w:sz w:val="28"/>
        </w:rPr>
        <w:t xml:space="preserve">
      Порядок использования средств связи общего пользования для обслуживания воздушного движения </w:t>
      </w:r>
      <w:r>
        <w:rPr>
          <w:rFonts w:ascii="Times New Roman"/>
          <w:b w:val="false"/>
          <w:i w:val="false"/>
          <w:color w:val="000000"/>
          <w:sz w:val="28"/>
        </w:rPr>
        <w:t>устанавливается</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Нарушение порядка использования воздушного пространства </w:t>
      </w:r>
    </w:p>
    <w:p>
      <w:pPr>
        <w:spacing w:after="0"/>
        <w:ind w:left="0"/>
        <w:jc w:val="both"/>
      </w:pPr>
      <w:r>
        <w:rPr>
          <w:rFonts w:ascii="Times New Roman"/>
          <w:b w:val="false"/>
          <w:i w:val="false"/>
          <w:color w:val="000000"/>
          <w:sz w:val="28"/>
        </w:rPr>
        <w:t xml:space="preserve">
      Деятельность, связанная с использованием воздушного пространства Республики Казахстан, которая осуществляется с отклонениями от положений настоящего Закона и других нормативных правовых актов, разработанных в соответствии с ним, признается нарушением порядка использования воздушного пространства Республики Казахстан. </w:t>
      </w:r>
    </w:p>
    <w:bookmarkStart w:name="z310" w:id="78"/>
    <w:p>
      <w:pPr>
        <w:spacing w:after="0"/>
        <w:ind w:left="0"/>
        <w:jc w:val="both"/>
      </w:pPr>
      <w:r>
        <w:rPr>
          <w:rFonts w:ascii="Times New Roman"/>
          <w:b w:val="false"/>
          <w:i w:val="false"/>
          <w:color w:val="000000"/>
          <w:sz w:val="28"/>
        </w:rPr>
        <w:t xml:space="preserve">
      К нарушениям порядка использования воздушного пространства Республики Казахстан относятся: </w:t>
      </w:r>
    </w:p>
    <w:bookmarkEnd w:id="78"/>
    <w:bookmarkStart w:name="z311" w:id="79"/>
    <w:p>
      <w:pPr>
        <w:spacing w:after="0"/>
        <w:ind w:left="0"/>
        <w:jc w:val="both"/>
      </w:pPr>
      <w:r>
        <w:rPr>
          <w:rFonts w:ascii="Times New Roman"/>
          <w:b w:val="false"/>
          <w:i w:val="false"/>
          <w:color w:val="000000"/>
          <w:sz w:val="28"/>
        </w:rPr>
        <w:t xml:space="preserve">
      1) деятельность, указанная в </w:t>
      </w:r>
      <w:r>
        <w:rPr>
          <w:rFonts w:ascii="Times New Roman"/>
          <w:b w:val="false"/>
          <w:i w:val="false"/>
          <w:color w:val="000000"/>
          <w:sz w:val="28"/>
        </w:rPr>
        <w:t>статье 8</w:t>
      </w:r>
      <w:r>
        <w:rPr>
          <w:rFonts w:ascii="Times New Roman"/>
          <w:b w:val="false"/>
          <w:i w:val="false"/>
          <w:color w:val="000000"/>
          <w:sz w:val="28"/>
        </w:rPr>
        <w:t xml:space="preserve"> настоящего Закона, осуществляемая без запроса (вне расписания или без </w:t>
      </w:r>
      <w:r>
        <w:rPr>
          <w:rFonts w:ascii="Times New Roman"/>
          <w:b w:val="false"/>
          <w:i w:val="false"/>
          <w:color w:val="000000"/>
          <w:sz w:val="28"/>
        </w:rPr>
        <w:t>разрешения на выполнение нерегулярных полетов</w:t>
      </w:r>
      <w:r>
        <w:rPr>
          <w:rFonts w:ascii="Times New Roman"/>
          <w:b w:val="false"/>
          <w:i w:val="false"/>
          <w:color w:val="000000"/>
          <w:sz w:val="28"/>
        </w:rPr>
        <w:t xml:space="preserve">) и представляющая угрозу безопасности полетов воздушных судов; </w:t>
      </w:r>
    </w:p>
    <w:bookmarkEnd w:id="79"/>
    <w:bookmarkStart w:name="z312" w:id="80"/>
    <w:p>
      <w:pPr>
        <w:spacing w:after="0"/>
        <w:ind w:left="0"/>
        <w:jc w:val="both"/>
      </w:pPr>
      <w:r>
        <w:rPr>
          <w:rFonts w:ascii="Times New Roman"/>
          <w:b w:val="false"/>
          <w:i w:val="false"/>
          <w:color w:val="000000"/>
          <w:sz w:val="28"/>
        </w:rPr>
        <w:t xml:space="preserve">
      2) полет воздушного судна, не отвечающего на запрос по системе государственного радиолокационного опознавания, за исключением воздушных судов, на которых установка аппаратуры радиолокационного опознавания не предусмотрена конструкцией воздушного судна; </w:t>
      </w:r>
    </w:p>
    <w:bookmarkEnd w:id="80"/>
    <w:bookmarkStart w:name="z313" w:id="81"/>
    <w:p>
      <w:pPr>
        <w:spacing w:after="0"/>
        <w:ind w:left="0"/>
        <w:jc w:val="both"/>
      </w:pPr>
      <w:r>
        <w:rPr>
          <w:rFonts w:ascii="Times New Roman"/>
          <w:b w:val="false"/>
          <w:i w:val="false"/>
          <w:color w:val="000000"/>
          <w:sz w:val="28"/>
        </w:rPr>
        <w:t xml:space="preserve">
      3) полет группы воздушных судов, количество которых превышает указанное в запросе; </w:t>
      </w:r>
    </w:p>
    <w:bookmarkEnd w:id="81"/>
    <w:bookmarkStart w:name="z314" w:id="82"/>
    <w:p>
      <w:pPr>
        <w:spacing w:after="0"/>
        <w:ind w:left="0"/>
        <w:jc w:val="both"/>
      </w:pPr>
      <w:r>
        <w:rPr>
          <w:rFonts w:ascii="Times New Roman"/>
          <w:b w:val="false"/>
          <w:i w:val="false"/>
          <w:color w:val="000000"/>
          <w:sz w:val="28"/>
        </w:rPr>
        <w:t xml:space="preserve">
      4) несоблюдение воздушными судами режимов использования воздушного пространства, устанавливаемых Министерством обороны Республики Казахстан; </w:t>
      </w:r>
    </w:p>
    <w:bookmarkEnd w:id="82"/>
    <w:bookmarkStart w:name="z315" w:id="83"/>
    <w:p>
      <w:pPr>
        <w:spacing w:after="0"/>
        <w:ind w:left="0"/>
        <w:jc w:val="both"/>
      </w:pPr>
      <w:r>
        <w:rPr>
          <w:rFonts w:ascii="Times New Roman"/>
          <w:b w:val="false"/>
          <w:i w:val="false"/>
          <w:color w:val="000000"/>
          <w:sz w:val="28"/>
        </w:rPr>
        <w:t xml:space="preserve">
      5) пролет воздушного судна без специального разрешения Министерства обороны Республики Казахстан над территорией запретной зоны и зоны ограничения; </w:t>
      </w:r>
    </w:p>
    <w:bookmarkEnd w:id="83"/>
    <w:bookmarkStart w:name="z316" w:id="84"/>
    <w:p>
      <w:pPr>
        <w:spacing w:after="0"/>
        <w:ind w:left="0"/>
        <w:jc w:val="both"/>
      </w:pPr>
      <w:r>
        <w:rPr>
          <w:rFonts w:ascii="Times New Roman"/>
          <w:b w:val="false"/>
          <w:i w:val="false"/>
          <w:color w:val="000000"/>
          <w:sz w:val="28"/>
        </w:rPr>
        <w:t xml:space="preserve">
      6) посадка воздушных судов на незапланированный (незаявленный) аэродром, кроме случаев вынужденной посадки; </w:t>
      </w:r>
    </w:p>
    <w:bookmarkEnd w:id="84"/>
    <w:bookmarkStart w:name="z317" w:id="85"/>
    <w:p>
      <w:pPr>
        <w:spacing w:after="0"/>
        <w:ind w:left="0"/>
        <w:jc w:val="both"/>
      </w:pPr>
      <w:r>
        <w:rPr>
          <w:rFonts w:ascii="Times New Roman"/>
          <w:b w:val="false"/>
          <w:i w:val="false"/>
          <w:color w:val="000000"/>
          <w:sz w:val="28"/>
        </w:rPr>
        <w:t xml:space="preserve">
      7) несоблюдение воздушными судами вертикального, продольного, бокового эшелонирования, отклонение от воздушных трасс, местных воздушных линий и от осей маршрутов на расстояния более установленных норм, за исключением случаев, угрожающих безопасности полетов. </w:t>
      </w:r>
    </w:p>
    <w:bookmarkEnd w:id="85"/>
    <w:bookmarkStart w:name="z318" w:id="86"/>
    <w:p>
      <w:pPr>
        <w:spacing w:after="0"/>
        <w:ind w:left="0"/>
        <w:jc w:val="both"/>
      </w:pPr>
      <w:r>
        <w:rPr>
          <w:rFonts w:ascii="Times New Roman"/>
          <w:b w:val="false"/>
          <w:i w:val="false"/>
          <w:color w:val="000000"/>
          <w:sz w:val="28"/>
        </w:rPr>
        <w:t xml:space="preserve">
      Уполномоченный орган и Министерство обороны Республики Казахстан, осуществляющие контроль за соблюдением порядка использования воздушного пространства, обязаны в соответствии со своей компетенцией принять все возможные меры к прекращению или пресечению нарушений порядка использования воздушного пространства. </w:t>
      </w:r>
    </w:p>
    <w:bookmarkEnd w:id="86"/>
    <w:bookmarkStart w:name="z319" w:id="87"/>
    <w:p>
      <w:pPr>
        <w:spacing w:after="0"/>
        <w:ind w:left="0"/>
        <w:jc w:val="both"/>
      </w:pPr>
      <w:r>
        <w:rPr>
          <w:rFonts w:ascii="Times New Roman"/>
          <w:b w:val="false"/>
          <w:i w:val="false"/>
          <w:color w:val="000000"/>
          <w:sz w:val="28"/>
        </w:rPr>
        <w:t xml:space="preserve">
      Пользователи воздушным пространством, допустившие нарушение порядка использования воздушного пространства, обязаны по требованию указанных органов за свой счет и своими силами прекратить указанное нарушение или прекратить осуществление такой деятельности. </w:t>
      </w:r>
    </w:p>
    <w:bookmarkEnd w:id="87"/>
    <w:bookmarkStart w:name="z320" w:id="88"/>
    <w:p>
      <w:pPr>
        <w:spacing w:after="0"/>
        <w:ind w:left="0"/>
        <w:jc w:val="both"/>
      </w:pPr>
      <w:r>
        <w:rPr>
          <w:rFonts w:ascii="Times New Roman"/>
          <w:b w:val="false"/>
          <w:i w:val="false"/>
          <w:color w:val="000000"/>
          <w:sz w:val="28"/>
        </w:rPr>
        <w:t xml:space="preserve">
      Лица, виновные в нарушении порядка использования воздушного пространства, привлекаются к ответственности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Воздушное судно-нарушитель </w:t>
      </w:r>
    </w:p>
    <w:p>
      <w:pPr>
        <w:spacing w:after="0"/>
        <w:ind w:left="0"/>
        <w:jc w:val="both"/>
      </w:pPr>
      <w:r>
        <w:rPr>
          <w:rFonts w:ascii="Times New Roman"/>
          <w:b w:val="false"/>
          <w:i w:val="false"/>
          <w:color w:val="000000"/>
          <w:sz w:val="28"/>
        </w:rPr>
        <w:t xml:space="preserve">
      Воздушное судно, нарушившее государственную границу Республики Казахстан или допустившее иное нарушение порядка использования воздушного пространства республики, признается воздушным судном-нарушителем и может быть принужденным к посадке, если не подчиняется требованиям уполномоченного органа и (или) Министерства обороны Республики Казахстан. </w:t>
      </w:r>
    </w:p>
    <w:bookmarkStart w:name="z321" w:id="89"/>
    <w:p>
      <w:pPr>
        <w:spacing w:after="0"/>
        <w:ind w:left="0"/>
        <w:jc w:val="both"/>
      </w:pPr>
      <w:r>
        <w:rPr>
          <w:rFonts w:ascii="Times New Roman"/>
          <w:b w:val="false"/>
          <w:i w:val="false"/>
          <w:color w:val="000000"/>
          <w:sz w:val="28"/>
        </w:rPr>
        <w:t xml:space="preserve">
      Воздушное судно-нарушитель, получившее распоряжение о посадке, должно незамедлительно произвести посадку в указанном месте. </w:t>
      </w:r>
    </w:p>
    <w:bookmarkEnd w:id="89"/>
    <w:bookmarkStart w:name="z322" w:id="90"/>
    <w:p>
      <w:pPr>
        <w:spacing w:after="0"/>
        <w:ind w:left="0"/>
        <w:jc w:val="both"/>
      </w:pPr>
      <w:r>
        <w:rPr>
          <w:rFonts w:ascii="Times New Roman"/>
          <w:b w:val="false"/>
          <w:i w:val="false"/>
          <w:color w:val="000000"/>
          <w:sz w:val="28"/>
        </w:rPr>
        <w:t xml:space="preserve">
      В случаях создания угрозы безопасности Республики Казахстан, стратегически важным объектам, жизни и безопасности граждан на ее территории Министерством обороны Республики Казахстан применяются все меры для предотвращения угрозы, вплоть до уничтожения воздушного судна-нарушителя. </w:t>
      </w:r>
    </w:p>
    <w:bookmarkEnd w:id="90"/>
    <w:bookmarkStart w:name="z323" w:id="91"/>
    <w:p>
      <w:pPr>
        <w:spacing w:after="0"/>
        <w:ind w:left="0"/>
        <w:jc w:val="both"/>
      </w:pPr>
      <w:r>
        <w:rPr>
          <w:rFonts w:ascii="Times New Roman"/>
          <w:b w:val="false"/>
          <w:i w:val="false"/>
          <w:color w:val="000000"/>
          <w:sz w:val="28"/>
        </w:rPr>
        <w:t xml:space="preserve">
      Перечень стратегически важных объектов устанавливается Правительством Республики Казахстан. </w:t>
      </w:r>
    </w:p>
    <w:bookmarkEnd w:id="91"/>
    <w:bookmarkStart w:name="z324" w:id="92"/>
    <w:p>
      <w:pPr>
        <w:spacing w:after="0"/>
        <w:ind w:left="0"/>
        <w:jc w:val="both"/>
      </w:pPr>
      <w:r>
        <w:rPr>
          <w:rFonts w:ascii="Times New Roman"/>
          <w:b w:val="false"/>
          <w:i w:val="false"/>
          <w:color w:val="000000"/>
          <w:sz w:val="28"/>
        </w:rPr>
        <w:t xml:space="preserve">
      В случае, когда имеется достоверная информация, что на воздушном судне-нарушителе находятся пассажиры и иные лица, не причастные к нарушению порядка использования воздушного пространства, государство воздерживается от применения оружия против гражданских воздушных судов в полете. </w:t>
      </w:r>
    </w:p>
    <w:bookmarkEnd w:id="92"/>
    <w:bookmarkStart w:name="z325" w:id="93"/>
    <w:p>
      <w:pPr>
        <w:spacing w:after="0"/>
        <w:ind w:left="0"/>
        <w:jc w:val="both"/>
      </w:pPr>
      <w:r>
        <w:rPr>
          <w:rFonts w:ascii="Times New Roman"/>
          <w:b w:val="false"/>
          <w:i w:val="false"/>
          <w:color w:val="000000"/>
          <w:sz w:val="28"/>
        </w:rPr>
        <w:t xml:space="preserve">
      Воздушное судно-нарушитель может быть задержано на аэродроме посадки при несоблюдении условий влета в воздушное пространство Республики Казахстан и в других случаях нарушения порядка использования воздушного пространства. </w:t>
      </w:r>
    </w:p>
    <w:bookmarkEnd w:id="93"/>
    <w:bookmarkStart w:name="z326" w:id="94"/>
    <w:p>
      <w:pPr>
        <w:spacing w:after="0"/>
        <w:ind w:left="0"/>
        <w:jc w:val="both"/>
      </w:pPr>
      <w:r>
        <w:rPr>
          <w:rFonts w:ascii="Times New Roman"/>
          <w:b w:val="false"/>
          <w:i w:val="false"/>
          <w:color w:val="000000"/>
          <w:sz w:val="28"/>
        </w:rPr>
        <w:t xml:space="preserve">
      Дальнейший полет воздушного судна-нарушителя после расследования нарушения разрешается в порядке, определяемом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p>
    <w:bookmarkEnd w:id="94"/>
    <w:bookmarkStart w:name="z327" w:id="95"/>
    <w:p>
      <w:pPr>
        <w:spacing w:after="0"/>
        <w:ind w:left="0"/>
        <w:jc w:val="both"/>
      </w:pPr>
      <w:r>
        <w:rPr>
          <w:rFonts w:ascii="Times New Roman"/>
          <w:b w:val="false"/>
          <w:i w:val="false"/>
          <w:color w:val="000000"/>
          <w:sz w:val="28"/>
        </w:rPr>
        <w:t xml:space="preserve">
      Каждое нарушение порядка использования воздушного пространства подлежит расследованию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Деятельность, которая может представлять угрозу безопасности полетов </w:t>
      </w:r>
    </w:p>
    <w:p>
      <w:pPr>
        <w:spacing w:after="0"/>
        <w:ind w:left="0"/>
        <w:jc w:val="both"/>
      </w:pPr>
      <w:r>
        <w:rPr>
          <w:rFonts w:ascii="Times New Roman"/>
          <w:b w:val="false"/>
          <w:i w:val="false"/>
          <w:color w:val="000000"/>
          <w:sz w:val="28"/>
        </w:rPr>
        <w:t xml:space="preserve">
      К деятельности, которая может представлять угрозу безопасности полетов, относится строительство объектов, линий электропередач, других препятствий, расположенных на приаэродромной территории и на местности в пределах воздушных трасс; работы вследствие которых в воздушном пространстве производится электромагнитное, световое, акустическое, корпускулярное и иные виды излучения; размещение объектов, приводящих к массовому скоплению птиц или ухудшению полетной видимости, а также любая другая деятельность, не связанная непосредственно с перемещением в воздушном пространстве материальных объектов, но влияющая на безопасность полетов воздушных судов, их оборудования и находящихся на них людей. </w:t>
      </w:r>
    </w:p>
    <w:bookmarkStart w:name="z328" w:id="96"/>
    <w:p>
      <w:pPr>
        <w:spacing w:after="0"/>
        <w:ind w:left="0"/>
        <w:jc w:val="both"/>
      </w:pPr>
      <w:r>
        <w:rPr>
          <w:rFonts w:ascii="Times New Roman"/>
          <w:b w:val="false"/>
          <w:i w:val="false"/>
          <w:color w:val="000000"/>
          <w:sz w:val="28"/>
        </w:rPr>
        <w:t xml:space="preserve">
      Данная деятельность может осуществляться только с разрешения, получаемого в </w:t>
      </w:r>
      <w:r>
        <w:rPr>
          <w:rFonts w:ascii="Times New Roman"/>
          <w:b w:val="false"/>
          <w:i w:val="false"/>
          <w:color w:val="000000"/>
          <w:sz w:val="28"/>
        </w:rPr>
        <w:t>порядке</w:t>
      </w:r>
      <w:r>
        <w:rPr>
          <w:rFonts w:ascii="Times New Roman"/>
          <w:b w:val="false"/>
          <w:i w:val="false"/>
          <w:color w:val="000000"/>
          <w:sz w:val="28"/>
        </w:rPr>
        <w:t xml:space="preserve">, установленном Правительством Республики Казахстан. </w:t>
      </w:r>
    </w:p>
    <w:bookmarkEnd w:id="96"/>
    <w:bookmarkStart w:name="z329" w:id="97"/>
    <w:p>
      <w:pPr>
        <w:spacing w:after="0"/>
        <w:ind w:left="0"/>
        <w:jc w:val="both"/>
      </w:pPr>
      <w:r>
        <w:rPr>
          <w:rFonts w:ascii="Times New Roman"/>
          <w:b w:val="false"/>
          <w:i w:val="false"/>
          <w:color w:val="000000"/>
          <w:sz w:val="28"/>
        </w:rPr>
        <w:t xml:space="preserve">
      Юридические и физические лица, допустившие нарушения правил осуществления деятельности, представляющих угрозу безопасности полетов воздушных судов, обязаны устранить эти нарушения за свой счет и своими силами, а до их устранения прекратить осуществления такой деятельности. </w:t>
      </w:r>
    </w:p>
    <w:bookmarkEnd w:id="97"/>
    <w:bookmarkStart w:name="z330" w:id="98"/>
    <w:p>
      <w:pPr>
        <w:spacing w:after="0"/>
        <w:ind w:left="0"/>
        <w:jc w:val="both"/>
      </w:pPr>
      <w:r>
        <w:rPr>
          <w:rFonts w:ascii="Times New Roman"/>
          <w:b w:val="false"/>
          <w:i w:val="false"/>
          <w:color w:val="000000"/>
          <w:sz w:val="28"/>
        </w:rPr>
        <w:t xml:space="preserve">
      Для исключения случаев непреднамеренного влета воздушных судов в район осуществления деятельности, представляющей возможную угрозу их безопасности, организации, юридические и физические лица, осуществляющие такую деятельность, обязаны извещать уполномоченный орган о производстве указанной деятельности после получения разрешения на данную деятельность. </w:t>
      </w:r>
    </w:p>
    <w:bookmarkEnd w:id="98"/>
    <w:bookmarkStart w:name="z331" w:id="99"/>
    <w:p>
      <w:pPr>
        <w:spacing w:after="0"/>
        <w:ind w:left="0"/>
        <w:jc w:val="both"/>
      </w:pPr>
      <w:r>
        <w:rPr>
          <w:rFonts w:ascii="Times New Roman"/>
          <w:b w:val="false"/>
          <w:i w:val="false"/>
          <w:color w:val="000000"/>
          <w:sz w:val="28"/>
        </w:rPr>
        <w:t>
      Контроль за осуществлением такой деятельности выполняет уполномоченный орган.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Маркировка объектов, представляющих угрозу безопасности полетов </w:t>
      </w:r>
    </w:p>
    <w:p>
      <w:pPr>
        <w:spacing w:after="0"/>
        <w:ind w:left="0"/>
        <w:jc w:val="both"/>
      </w:pPr>
      <w:r>
        <w:rPr>
          <w:rFonts w:ascii="Times New Roman"/>
          <w:b w:val="false"/>
          <w:i w:val="false"/>
          <w:color w:val="000000"/>
          <w:sz w:val="28"/>
        </w:rPr>
        <w:t xml:space="preserve">
      Владельцы зданий и сооружений в целях обеспечения безопасности полетов обязаны размещать на этих объектах за свой счет ночные и дневные маркировочные знаки и устройства в соответствии с нормативными требованиями . </w:t>
      </w:r>
    </w:p>
    <w:bookmarkStart w:name="z332" w:id="100"/>
    <w:p>
      <w:pPr>
        <w:spacing w:after="0"/>
        <w:ind w:left="0"/>
        <w:jc w:val="both"/>
      </w:pPr>
      <w:r>
        <w:rPr>
          <w:rFonts w:ascii="Times New Roman"/>
          <w:b w:val="false"/>
          <w:i w:val="false"/>
          <w:color w:val="000000"/>
          <w:sz w:val="28"/>
        </w:rPr>
        <w:t xml:space="preserve">
      Не допускается размещение в районе аэродрома каких-либо знаков и устройств, сходных с маркировочными знаками и устройствами, принятыми для опознавания аэродромов. </w:t>
      </w:r>
    </w:p>
    <w:bookmarkEnd w:id="100"/>
    <w:bookmarkStart w:name="z333" w:id="101"/>
    <w:p>
      <w:pPr>
        <w:spacing w:after="0"/>
        <w:ind w:left="0"/>
        <w:jc w:val="both"/>
      </w:pPr>
      <w:r>
        <w:rPr>
          <w:rFonts w:ascii="Times New Roman"/>
          <w:b w:val="false"/>
          <w:i w:val="false"/>
          <w:color w:val="000000"/>
          <w:sz w:val="28"/>
        </w:rPr>
        <w:t xml:space="preserve">
      Контроль за осуществлением маркировки объектов в районе аэродрома возлагается на уполномоченный орган.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Допуск воздушных трасс к эксплуатации </w:t>
      </w:r>
    </w:p>
    <w:p>
      <w:pPr>
        <w:spacing w:after="0"/>
        <w:ind w:left="0"/>
        <w:jc w:val="both"/>
      </w:pPr>
      <w:r>
        <w:rPr>
          <w:rFonts w:ascii="Times New Roman"/>
          <w:b w:val="false"/>
          <w:i w:val="false"/>
          <w:color w:val="000000"/>
          <w:sz w:val="28"/>
        </w:rPr>
        <w:t xml:space="preserve">
      Воздушные трассы допускаются к эксплуатации лишь после того, как будет установлено, что они удовлетворяют обеспечению безопасности воздушного движения и соответствуют требованиям стандартов Международной организации гражданской авиации (ИКАО). </w:t>
      </w:r>
    </w:p>
    <w:bookmarkStart w:name="z334" w:id="102"/>
    <w:p>
      <w:pPr>
        <w:spacing w:after="0"/>
        <w:ind w:left="0"/>
        <w:jc w:val="both"/>
      </w:pPr>
      <w:r>
        <w:rPr>
          <w:rFonts w:ascii="Times New Roman"/>
          <w:b w:val="false"/>
          <w:i w:val="false"/>
          <w:color w:val="000000"/>
          <w:sz w:val="28"/>
        </w:rPr>
        <w:t xml:space="preserve">
      Допуск к эксплуатации воздушных трасс производится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w:t>
      </w:r>
    </w:p>
    <w:bookmarkEnd w:id="102"/>
    <w:bookmarkStart w:name="z48" w:id="103"/>
    <w:p>
      <w:pPr>
        <w:spacing w:after="0"/>
        <w:ind w:left="0"/>
        <w:jc w:val="left"/>
      </w:pPr>
      <w:r>
        <w:rPr>
          <w:rFonts w:ascii="Times New Roman"/>
          <w:b/>
          <w:i w:val="false"/>
          <w:color w:val="000000"/>
        </w:rPr>
        <w:t xml:space="preserve"> Глава 4 </w:t>
      </w:r>
      <w:r>
        <w:br/>
      </w:r>
      <w:r>
        <w:rPr>
          <w:rFonts w:ascii="Times New Roman"/>
          <w:b/>
          <w:i w:val="false"/>
          <w:color w:val="000000"/>
        </w:rPr>
        <w:t>Воздушные суда</w:t>
      </w:r>
    </w:p>
    <w:bookmarkEnd w:id="103"/>
    <w:p>
      <w:pPr>
        <w:spacing w:after="0"/>
        <w:ind w:left="0"/>
        <w:jc w:val="both"/>
      </w:pPr>
      <w:r>
        <w:rPr>
          <w:rFonts w:ascii="Times New Roman"/>
          <w:b/>
          <w:i w:val="false"/>
          <w:color w:val="000000"/>
          <w:sz w:val="28"/>
        </w:rPr>
        <w:t xml:space="preserve">Статья 21. Классификация воздушных судов </w:t>
      </w:r>
    </w:p>
    <w:p>
      <w:pPr>
        <w:spacing w:after="0"/>
        <w:ind w:left="0"/>
        <w:jc w:val="both"/>
      </w:pPr>
      <w:r>
        <w:rPr>
          <w:rFonts w:ascii="Times New Roman"/>
          <w:b w:val="false"/>
          <w:i w:val="false"/>
          <w:color w:val="000000"/>
          <w:sz w:val="28"/>
        </w:rPr>
        <w:t xml:space="preserve">
      Воздушные суда в зависимости от принадлежности к видам авиации подразделяются на гражданские, государственные и экспериментальные. Гражданские и экспериментальные воздушные суда могут находится в частной собственности юридических и физических лиц. </w:t>
      </w:r>
    </w:p>
    <w:p>
      <w:pPr>
        <w:spacing w:after="0"/>
        <w:ind w:left="0"/>
        <w:jc w:val="both"/>
      </w:pPr>
      <w:r>
        <w:rPr>
          <w:rFonts w:ascii="Times New Roman"/>
          <w:b/>
          <w:i w:val="false"/>
          <w:color w:val="000000"/>
          <w:sz w:val="28"/>
        </w:rPr>
        <w:t xml:space="preserve">Статья 22. Сертификация типа гражданского воздушного судна </w:t>
      </w:r>
    </w:p>
    <w:p>
      <w:pPr>
        <w:spacing w:after="0"/>
        <w:ind w:left="0"/>
        <w:jc w:val="both"/>
      </w:pPr>
      <w:r>
        <w:rPr>
          <w:rFonts w:ascii="Times New Roman"/>
          <w:b w:val="false"/>
          <w:i w:val="false"/>
          <w:color w:val="000000"/>
          <w:sz w:val="28"/>
        </w:rPr>
        <w:t xml:space="preserve">
      Гражданское воздушное судно новой конструкции (нового типа) должно быть сертифицировано на соответствие его действующим в Республике Казахстан нормам летной годности и иметь сертификат типа, после прохождения им заводских, государственных и эксплуатационных испытаний. </w:t>
      </w:r>
    </w:p>
    <w:bookmarkStart w:name="z335" w:id="104"/>
    <w:p>
      <w:pPr>
        <w:spacing w:after="0"/>
        <w:ind w:left="0"/>
        <w:jc w:val="both"/>
      </w:pPr>
      <w:r>
        <w:rPr>
          <w:rFonts w:ascii="Times New Roman"/>
          <w:b w:val="false"/>
          <w:i w:val="false"/>
          <w:color w:val="000000"/>
          <w:sz w:val="28"/>
        </w:rPr>
        <w:t xml:space="preserve">
      Сертификат типа выдает уполномоченный орган. </w:t>
      </w:r>
    </w:p>
    <w:bookmarkEnd w:id="104"/>
    <w:bookmarkStart w:name="z336" w:id="105"/>
    <w:p>
      <w:pPr>
        <w:spacing w:after="0"/>
        <w:ind w:left="0"/>
        <w:jc w:val="both"/>
      </w:pPr>
      <w:r>
        <w:rPr>
          <w:rFonts w:ascii="Times New Roman"/>
          <w:b w:val="false"/>
          <w:i w:val="false"/>
          <w:color w:val="000000"/>
          <w:sz w:val="28"/>
        </w:rPr>
        <w:t xml:space="preserve">
      Владельцем сертификата типа является разработчик воздушного судна. </w:t>
      </w:r>
    </w:p>
    <w:bookmarkEnd w:id="105"/>
    <w:bookmarkStart w:name="z337" w:id="106"/>
    <w:p>
      <w:pPr>
        <w:spacing w:after="0"/>
        <w:ind w:left="0"/>
        <w:jc w:val="both"/>
      </w:pPr>
      <w:r>
        <w:rPr>
          <w:rFonts w:ascii="Times New Roman"/>
          <w:b w:val="false"/>
          <w:i w:val="false"/>
          <w:color w:val="000000"/>
          <w:sz w:val="28"/>
        </w:rPr>
        <w:t xml:space="preserve">
      В случае изменения утвержденной конструкции типа (типовой конструкции) воздушного судна или изменения его эксплуатационно-технической документации, влияющих на летную годность, этот тип воздушного судна должен пройти дополнительную сертификацию и получить дополнение к сертификату типа. </w:t>
      </w:r>
    </w:p>
    <w:bookmarkEnd w:id="106"/>
    <w:bookmarkStart w:name="z338" w:id="107"/>
    <w:p>
      <w:pPr>
        <w:spacing w:after="0"/>
        <w:ind w:left="0"/>
        <w:jc w:val="both"/>
      </w:pPr>
      <w:r>
        <w:rPr>
          <w:rFonts w:ascii="Times New Roman"/>
          <w:b w:val="false"/>
          <w:i w:val="false"/>
          <w:color w:val="000000"/>
          <w:sz w:val="28"/>
        </w:rPr>
        <w:t xml:space="preserve">
      Сертификация гражданских воздушных судов, а также контроль за их соответствием </w:t>
      </w:r>
      <w:r>
        <w:rPr>
          <w:rFonts w:ascii="Times New Roman"/>
          <w:b w:val="false"/>
          <w:i w:val="false"/>
          <w:color w:val="000000"/>
          <w:sz w:val="28"/>
        </w:rPr>
        <w:t>нормам годности</w:t>
      </w:r>
      <w:r>
        <w:rPr>
          <w:rFonts w:ascii="Times New Roman"/>
          <w:b w:val="false"/>
          <w:i w:val="false"/>
          <w:color w:val="000000"/>
          <w:sz w:val="28"/>
        </w:rPr>
        <w:t xml:space="preserve"> осуществляются по </w:t>
      </w:r>
      <w:r>
        <w:rPr>
          <w:rFonts w:ascii="Times New Roman"/>
          <w:b w:val="false"/>
          <w:i w:val="false"/>
          <w:color w:val="000000"/>
          <w:sz w:val="28"/>
        </w:rPr>
        <w:t>правилам</w:t>
      </w:r>
      <w:r>
        <w:rPr>
          <w:rFonts w:ascii="Times New Roman"/>
          <w:b w:val="false"/>
          <w:i w:val="false"/>
          <w:color w:val="000000"/>
          <w:sz w:val="28"/>
        </w:rPr>
        <w:t xml:space="preserve"> сертификации гражданских воздушных судов Республики Казахстан, утверждаемым Правительством Республики Казахстан. </w:t>
      </w:r>
    </w:p>
    <w:bookmarkEnd w:id="107"/>
    <w:bookmarkStart w:name="z339" w:id="108"/>
    <w:p>
      <w:pPr>
        <w:spacing w:after="0"/>
        <w:ind w:left="0"/>
        <w:jc w:val="both"/>
      </w:pPr>
      <w:r>
        <w:rPr>
          <w:rFonts w:ascii="Times New Roman"/>
          <w:b w:val="false"/>
          <w:i w:val="false"/>
          <w:color w:val="000000"/>
          <w:sz w:val="28"/>
        </w:rPr>
        <w:t xml:space="preserve">
      Сертификат типа может быть аннулирован или его действие может быть временно прекращено выдавшим его государственным органом в случае выявления недостатков, угрожающих безопасности полетов.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Сертификация экземпляра гражданского воздушного судна </w:t>
      </w:r>
    </w:p>
    <w:p>
      <w:pPr>
        <w:spacing w:after="0"/>
        <w:ind w:left="0"/>
        <w:jc w:val="both"/>
      </w:pPr>
      <w:r>
        <w:rPr>
          <w:rFonts w:ascii="Times New Roman"/>
          <w:b w:val="false"/>
          <w:i w:val="false"/>
          <w:color w:val="000000"/>
          <w:sz w:val="28"/>
        </w:rPr>
        <w:t xml:space="preserve">
      Каждый изготовленный в Республике Казахстан экземпляр гражданского воздушного судна должен быть сертифицирован на соответствие его конструкции, характеристик и эксплуатационно-технической документации требованиям,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сертификации гражданских воздушных судов Республики Казахстан. </w:t>
      </w:r>
    </w:p>
    <w:bookmarkStart w:name="z340" w:id="109"/>
    <w:p>
      <w:pPr>
        <w:spacing w:after="0"/>
        <w:ind w:left="0"/>
        <w:jc w:val="both"/>
      </w:pPr>
      <w:r>
        <w:rPr>
          <w:rFonts w:ascii="Times New Roman"/>
          <w:b w:val="false"/>
          <w:i w:val="false"/>
          <w:color w:val="000000"/>
          <w:sz w:val="28"/>
        </w:rPr>
        <w:t xml:space="preserve">
      После регистрации воздушного судна в </w:t>
      </w:r>
      <w:r>
        <w:rPr>
          <w:rFonts w:ascii="Times New Roman"/>
          <w:b w:val="false"/>
          <w:i w:val="false"/>
          <w:color w:val="000000"/>
          <w:sz w:val="28"/>
        </w:rPr>
        <w:t>государственном реестре</w:t>
      </w:r>
      <w:r>
        <w:rPr>
          <w:rFonts w:ascii="Times New Roman"/>
          <w:b w:val="false"/>
          <w:i w:val="false"/>
          <w:color w:val="000000"/>
          <w:sz w:val="28"/>
        </w:rPr>
        <w:t xml:space="preserve"> гражданских воздушных судов Республики Казахстан владелец такого судна должен получить в уполномоченном органе соответствующее удостоверение (сертификат) о годности его к выполнению полетов в качестве бортового документа. </w:t>
      </w:r>
    </w:p>
    <w:bookmarkEnd w:id="109"/>
    <w:bookmarkStart w:name="z341" w:id="110"/>
    <w:p>
      <w:pPr>
        <w:spacing w:after="0"/>
        <w:ind w:left="0"/>
        <w:jc w:val="both"/>
      </w:pPr>
      <w:r>
        <w:rPr>
          <w:rFonts w:ascii="Times New Roman"/>
          <w:b w:val="false"/>
          <w:i w:val="false"/>
          <w:color w:val="000000"/>
          <w:sz w:val="28"/>
        </w:rPr>
        <w:t xml:space="preserve">
      Проведение сертификации и выдача сертификата экземпляра гражданского воздушного судна осуществляются уполномоченным органом.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Сертификация в сфере сверхлегкой авиации </w:t>
      </w:r>
    </w:p>
    <w:p>
      <w:pPr>
        <w:spacing w:after="0"/>
        <w:ind w:left="0"/>
        <w:jc w:val="both"/>
      </w:pPr>
      <w:r>
        <w:rPr>
          <w:rFonts w:ascii="Times New Roman"/>
          <w:b w:val="false"/>
          <w:i w:val="false"/>
          <w:color w:val="000000"/>
          <w:sz w:val="28"/>
        </w:rPr>
        <w:t xml:space="preserve">
      Сертификация в сфере сверхлегкой авиации осуществляется уполномоченным органом при участии разработчика воздушных судов и соответствующих федераций и ассоциаций. </w:t>
      </w:r>
    </w:p>
    <w:bookmarkStart w:name="z342" w:id="111"/>
    <w:p>
      <w:pPr>
        <w:spacing w:after="0"/>
        <w:ind w:left="0"/>
        <w:jc w:val="both"/>
      </w:pPr>
      <w:r>
        <w:rPr>
          <w:rFonts w:ascii="Times New Roman"/>
          <w:b w:val="false"/>
          <w:i w:val="false"/>
          <w:color w:val="000000"/>
          <w:sz w:val="28"/>
        </w:rPr>
        <w:t xml:space="preserve">
      Выдача сертификатов в целях засвидетельствования летной годности, а также контроль за поддержанием летной годности в процессе эксплуатации осуществляются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сертификации в сфере сверхлегкой авиации, утверждаемыми Правительством Республики Казахстан.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 в редакции Закона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Признание сертификата летной годности иностранного воздушного судна </w:t>
      </w:r>
    </w:p>
    <w:p>
      <w:pPr>
        <w:spacing w:after="0"/>
        <w:ind w:left="0"/>
        <w:jc w:val="both"/>
      </w:pPr>
      <w:r>
        <w:rPr>
          <w:rFonts w:ascii="Times New Roman"/>
          <w:b w:val="false"/>
          <w:i w:val="false"/>
          <w:color w:val="000000"/>
          <w:sz w:val="28"/>
        </w:rPr>
        <w:t xml:space="preserve">
      Сертификат летной годности воздушного судна, который выдан иностранным государством, признается уполномоченным органом действительным в Республике Казахстан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при условии, что требования, в соответствии с которыми он выдан или ему придана сила, отвечают стандартам, установленным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Государственная регистрация гражданских воздушных судов Республики Казахстан, прав на них и сделок с ними </w:t>
      </w:r>
    </w:p>
    <w:p>
      <w:pPr>
        <w:spacing w:after="0"/>
        <w:ind w:left="0"/>
        <w:jc w:val="both"/>
      </w:pPr>
      <w:r>
        <w:rPr>
          <w:rFonts w:ascii="Times New Roman"/>
          <w:b w:val="false"/>
          <w:i w:val="false"/>
          <w:color w:val="000000"/>
          <w:sz w:val="28"/>
        </w:rPr>
        <w:t xml:space="preserve">
      Гражданские и государственные воздушные суда подлежат обязательной государственной регистрации. Гражданские воздушные суда регистрируются уполномоченным органом в </w:t>
      </w:r>
      <w:r>
        <w:rPr>
          <w:rFonts w:ascii="Times New Roman"/>
          <w:b w:val="false"/>
          <w:i w:val="false"/>
          <w:color w:val="000000"/>
          <w:sz w:val="28"/>
        </w:rPr>
        <w:t>Государственном реестре</w:t>
      </w:r>
      <w:r>
        <w:rPr>
          <w:rFonts w:ascii="Times New Roman"/>
          <w:b w:val="false"/>
          <w:i w:val="false"/>
          <w:color w:val="000000"/>
          <w:sz w:val="28"/>
        </w:rPr>
        <w:t xml:space="preserve"> гражданских воздушных судов Республики Казахстан. Государственные воздушные суда регистрируются Министерством обороны Республики Казахстан в </w:t>
      </w:r>
      <w:r>
        <w:rPr>
          <w:rFonts w:ascii="Times New Roman"/>
          <w:b w:val="false"/>
          <w:i w:val="false"/>
          <w:color w:val="000000"/>
          <w:sz w:val="28"/>
        </w:rPr>
        <w:t>Реестре</w:t>
      </w:r>
      <w:r>
        <w:rPr>
          <w:rFonts w:ascii="Times New Roman"/>
          <w:b w:val="false"/>
          <w:i w:val="false"/>
          <w:color w:val="000000"/>
          <w:sz w:val="28"/>
        </w:rPr>
        <w:t xml:space="preserve"> государственных воздушных судов Республики Казахстан. </w:t>
      </w:r>
    </w:p>
    <w:bookmarkStart w:name="z343" w:id="112"/>
    <w:p>
      <w:pPr>
        <w:spacing w:after="0"/>
        <w:ind w:left="0"/>
        <w:jc w:val="both"/>
      </w:pPr>
      <w:r>
        <w:rPr>
          <w:rFonts w:ascii="Times New Roman"/>
          <w:b w:val="false"/>
          <w:i w:val="false"/>
          <w:color w:val="000000"/>
          <w:sz w:val="28"/>
        </w:rPr>
        <w:t xml:space="preserve">
      Владельцу воздушного судна, внесенного в соответствующий реестр, выдается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 </w:t>
      </w:r>
    </w:p>
    <w:bookmarkEnd w:id="112"/>
    <w:bookmarkStart w:name="z344" w:id="113"/>
    <w:p>
      <w:pPr>
        <w:spacing w:after="0"/>
        <w:ind w:left="0"/>
        <w:jc w:val="both"/>
      </w:pPr>
      <w:r>
        <w:rPr>
          <w:rFonts w:ascii="Times New Roman"/>
          <w:b w:val="false"/>
          <w:i w:val="false"/>
          <w:color w:val="000000"/>
          <w:sz w:val="28"/>
        </w:rPr>
        <w:t xml:space="preserve">
      Права на гражданские воздушные суда Республики Казахстан и сделки, совершаемые с ними, подлежат обязательной государственной регистрации уполномоченным органом в Государственном реестре гражданских воздушных судов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регулировании гражданской авиации. </w:t>
      </w:r>
    </w:p>
    <w:bookmarkEnd w:id="113"/>
    <w:bookmarkStart w:name="z345" w:id="114"/>
    <w:p>
      <w:pPr>
        <w:spacing w:after="0"/>
        <w:ind w:left="0"/>
        <w:jc w:val="both"/>
      </w:pPr>
      <w:r>
        <w:rPr>
          <w:rFonts w:ascii="Times New Roman"/>
          <w:b w:val="false"/>
          <w:i w:val="false"/>
          <w:color w:val="000000"/>
          <w:sz w:val="28"/>
        </w:rPr>
        <w:t xml:space="preserve">
      Порядок </w:t>
      </w:r>
      <w:r>
        <w:rPr>
          <w:rFonts w:ascii="Times New Roman"/>
          <w:b w:val="false"/>
          <w:i w:val="false"/>
          <w:color w:val="000000"/>
          <w:sz w:val="28"/>
        </w:rPr>
        <w:t>ведения Государственного реестра</w:t>
      </w:r>
      <w:r>
        <w:rPr>
          <w:rFonts w:ascii="Times New Roman"/>
          <w:b w:val="false"/>
          <w:i w:val="false"/>
          <w:color w:val="000000"/>
          <w:sz w:val="28"/>
        </w:rPr>
        <w:t xml:space="preserve"> гражданских воздушных судов Республики Казахстан и </w:t>
      </w:r>
      <w:r>
        <w:rPr>
          <w:rFonts w:ascii="Times New Roman"/>
          <w:b w:val="false"/>
          <w:i w:val="false"/>
          <w:color w:val="000000"/>
          <w:sz w:val="28"/>
        </w:rPr>
        <w:t>порядок</w:t>
      </w:r>
      <w:r>
        <w:rPr>
          <w:rFonts w:ascii="Times New Roman"/>
          <w:b w:val="false"/>
          <w:i w:val="false"/>
          <w:color w:val="000000"/>
          <w:sz w:val="28"/>
        </w:rPr>
        <w:t xml:space="preserve"> выдачи свидетельства о государственной регистрации гражданских воздушных судов Республики Казахстан, прав на них и сделок с ними определяются Правительством Республики Казахстан. </w:t>
      </w:r>
    </w:p>
    <w:bookmarkEnd w:id="114"/>
    <w:bookmarkStart w:name="z346" w:id="115"/>
    <w:p>
      <w:pPr>
        <w:spacing w:after="0"/>
        <w:ind w:left="0"/>
        <w:jc w:val="both"/>
      </w:pPr>
      <w:r>
        <w:rPr>
          <w:rFonts w:ascii="Times New Roman"/>
          <w:b w:val="false"/>
          <w:i w:val="false"/>
          <w:color w:val="000000"/>
          <w:sz w:val="28"/>
        </w:rPr>
        <w:t>
      Порядок государственной регистрации воздушных судов сверхлегкой авиации определяется Правительством Республики Казахстан.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Реестра государственных воздушных судов Республики Казахстан и </w:t>
      </w:r>
      <w:r>
        <w:rPr>
          <w:rFonts w:ascii="Times New Roman"/>
          <w:b w:val="false"/>
          <w:i w:val="false"/>
          <w:color w:val="000000"/>
          <w:sz w:val="28"/>
        </w:rPr>
        <w:t>порядок</w:t>
      </w:r>
      <w:r>
        <w:rPr>
          <w:rFonts w:ascii="Times New Roman"/>
          <w:b w:val="false"/>
          <w:i w:val="false"/>
          <w:color w:val="000000"/>
          <w:sz w:val="28"/>
        </w:rPr>
        <w:t xml:space="preserve"> выдачи свидетельства о государственной регистрации определяются Министерством обороны Республики Казахстан. </w:t>
      </w:r>
    </w:p>
    <w:bookmarkStart w:name="z348" w:id="116"/>
    <w:p>
      <w:pPr>
        <w:spacing w:after="0"/>
        <w:ind w:left="0"/>
        <w:jc w:val="both"/>
      </w:pPr>
      <w:r>
        <w:rPr>
          <w:rFonts w:ascii="Times New Roman"/>
          <w:b w:val="false"/>
          <w:i w:val="false"/>
          <w:color w:val="000000"/>
          <w:sz w:val="28"/>
        </w:rPr>
        <w:t xml:space="preserve">
      За государственную регистрацию гражданских воздушных судов взимается сбор в порядке, определяемом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Государственная регистрация гражданских воздушных судов осуществляется после уплаты в бюджет указанного сбора. </w:t>
      </w:r>
    </w:p>
    <w:bookmarkEnd w:id="116"/>
    <w:bookmarkStart w:name="z349" w:id="117"/>
    <w:p>
      <w:pPr>
        <w:spacing w:after="0"/>
        <w:ind w:left="0"/>
        <w:jc w:val="both"/>
      </w:pPr>
      <w:r>
        <w:rPr>
          <w:rFonts w:ascii="Times New Roman"/>
          <w:b w:val="false"/>
          <w:i w:val="false"/>
          <w:color w:val="000000"/>
          <w:sz w:val="28"/>
        </w:rPr>
        <w:t xml:space="preserve">
      Экспериментальные воздушные суда состоят на учете в органе государственного управления на транспорте без занесения в Государственный реестр. </w:t>
      </w:r>
    </w:p>
    <w:bookmarkEnd w:id="117"/>
    <w:bookmarkStart w:name="z350" w:id="118"/>
    <w:p>
      <w:pPr>
        <w:spacing w:after="0"/>
        <w:ind w:left="0"/>
        <w:jc w:val="both"/>
      </w:pPr>
      <w:r>
        <w:rPr>
          <w:rFonts w:ascii="Times New Roman"/>
          <w:b w:val="false"/>
          <w:i w:val="false"/>
          <w:color w:val="000000"/>
          <w:sz w:val="28"/>
        </w:rPr>
        <w:t xml:space="preserve">
      Иностранное воздушное судно вносится в соответствующий реестр Республики Казахстан только после исключения его из реестра воздушных судов соответствующего иностранного государства. </w:t>
      </w:r>
    </w:p>
    <w:bookmarkEnd w:id="118"/>
    <w:bookmarkStart w:name="z351" w:id="119"/>
    <w:p>
      <w:pPr>
        <w:spacing w:after="0"/>
        <w:ind w:left="0"/>
        <w:jc w:val="both"/>
      </w:pPr>
      <w:r>
        <w:rPr>
          <w:rFonts w:ascii="Times New Roman"/>
          <w:b w:val="false"/>
          <w:i w:val="false"/>
          <w:color w:val="000000"/>
          <w:sz w:val="28"/>
        </w:rPr>
        <w:t xml:space="preserve">
      Не признается занесение воздушного судна Республики Казахстан в реестр воздушных судов любого иностранного государства, если это судно не исключено в </w:t>
      </w:r>
      <w:r>
        <w:rPr>
          <w:rFonts w:ascii="Times New Roman"/>
          <w:b w:val="false"/>
          <w:i w:val="false"/>
          <w:color w:val="000000"/>
          <w:sz w:val="28"/>
        </w:rPr>
        <w:t>установленном</w:t>
      </w:r>
      <w:r>
        <w:rPr>
          <w:rFonts w:ascii="Times New Roman"/>
          <w:b w:val="false"/>
          <w:i w:val="false"/>
          <w:color w:val="000000"/>
          <w:sz w:val="28"/>
        </w:rPr>
        <w:t xml:space="preserve"> порядке из соответствующего реестра Республики Казахстан. </w:t>
      </w:r>
    </w:p>
    <w:bookmarkEnd w:id="119"/>
    <w:bookmarkStart w:name="z577" w:id="120"/>
    <w:p>
      <w:pPr>
        <w:spacing w:after="0"/>
        <w:ind w:left="0"/>
        <w:jc w:val="both"/>
      </w:pPr>
      <w:r>
        <w:rPr>
          <w:rFonts w:ascii="Times New Roman"/>
          <w:b w:val="false"/>
          <w:i w:val="false"/>
          <w:color w:val="000000"/>
          <w:sz w:val="28"/>
        </w:rPr>
        <w:t xml:space="preserve">
      Сведения о зарегистрированных правах (обременениях прав) на судно или строящееся судно подлежат внесению в единый государственный реестр зарегистрированных прав на недвижимое имущество и сделок с ним (правовой кадастр).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Законами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26 июля 2007 года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Обозначения, наносимые на воздушные суда </w:t>
      </w:r>
    </w:p>
    <w:p>
      <w:pPr>
        <w:spacing w:after="0"/>
        <w:ind w:left="0"/>
        <w:jc w:val="both"/>
      </w:pPr>
      <w:r>
        <w:rPr>
          <w:rFonts w:ascii="Times New Roman"/>
          <w:b w:val="false"/>
          <w:i w:val="false"/>
          <w:color w:val="000000"/>
          <w:sz w:val="28"/>
        </w:rPr>
        <w:t xml:space="preserve">
      При регистрации воздушным судам присваиваются государственные и регистрационные опознавательные знаки, которые наносятся на эти суда. </w:t>
      </w:r>
    </w:p>
    <w:bookmarkStart w:name="z352" w:id="121"/>
    <w:p>
      <w:pPr>
        <w:spacing w:after="0"/>
        <w:ind w:left="0"/>
        <w:jc w:val="both"/>
      </w:pPr>
      <w:r>
        <w:rPr>
          <w:rFonts w:ascii="Times New Roman"/>
          <w:b w:val="false"/>
          <w:i w:val="false"/>
          <w:color w:val="000000"/>
          <w:sz w:val="28"/>
        </w:rPr>
        <w:t xml:space="preserve">
      Помимо государственных и регистрационных опознавательных знаков на воздушные суда наносятся дополнительные знаки (символы, надписи, эмблемы). </w:t>
      </w:r>
    </w:p>
    <w:bookmarkEnd w:id="121"/>
    <w:bookmarkStart w:name="z353" w:id="122"/>
    <w:p>
      <w:pPr>
        <w:spacing w:after="0"/>
        <w:ind w:left="0"/>
        <w:jc w:val="both"/>
      </w:pPr>
      <w:r>
        <w:rPr>
          <w:rFonts w:ascii="Times New Roman"/>
          <w:b w:val="false"/>
          <w:i w:val="false"/>
          <w:color w:val="000000"/>
          <w:sz w:val="28"/>
        </w:rPr>
        <w:t xml:space="preserve">
      Эти знаки наносятся на воздушные суда таким образом, чтобы не затруднять визуальное опознавание государственных и регистрационных опознавательных знаков.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нанесения государственных и регистрационных опознавательных и дополнительных знаков на гражданские и экспериментальные воздушные суда определяется уполномоченным органом, а на государственные воздушные суда - Министерством обороны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Исключение из реестра </w:t>
      </w:r>
    </w:p>
    <w:p>
      <w:pPr>
        <w:spacing w:after="0"/>
        <w:ind w:left="0"/>
        <w:jc w:val="both"/>
      </w:pPr>
      <w:r>
        <w:rPr>
          <w:rFonts w:ascii="Times New Roman"/>
          <w:b w:val="false"/>
          <w:i w:val="false"/>
          <w:color w:val="000000"/>
          <w:sz w:val="28"/>
        </w:rPr>
        <w:t xml:space="preserve">
      Воздушное судно исключается из соответствующего реестра Республики Казахстан в случаях: </w:t>
      </w:r>
    </w:p>
    <w:bookmarkStart w:name="z355" w:id="123"/>
    <w:p>
      <w:pPr>
        <w:spacing w:after="0"/>
        <w:ind w:left="0"/>
        <w:jc w:val="both"/>
      </w:pPr>
      <w:r>
        <w:rPr>
          <w:rFonts w:ascii="Times New Roman"/>
          <w:b w:val="false"/>
          <w:i w:val="false"/>
          <w:color w:val="000000"/>
          <w:sz w:val="28"/>
        </w:rPr>
        <w:t xml:space="preserve">
      а) списания или снятия воздушного судна с эксплуатации; </w:t>
      </w:r>
    </w:p>
    <w:bookmarkEnd w:id="123"/>
    <w:bookmarkStart w:name="z356" w:id="124"/>
    <w:p>
      <w:pPr>
        <w:spacing w:after="0"/>
        <w:ind w:left="0"/>
        <w:jc w:val="both"/>
      </w:pPr>
      <w:r>
        <w:rPr>
          <w:rFonts w:ascii="Times New Roman"/>
          <w:b w:val="false"/>
          <w:i w:val="false"/>
          <w:color w:val="000000"/>
          <w:sz w:val="28"/>
        </w:rPr>
        <w:t xml:space="preserve">
      б) продажи или передачи воздушного судна в установленном порядке иностранному государству, иностранному юридическому или физическому лицу; </w:t>
      </w:r>
    </w:p>
    <w:bookmarkEnd w:id="124"/>
    <w:bookmarkStart w:name="z357" w:id="125"/>
    <w:p>
      <w:pPr>
        <w:spacing w:after="0"/>
        <w:ind w:left="0"/>
        <w:jc w:val="both"/>
      </w:pPr>
      <w:r>
        <w:rPr>
          <w:rFonts w:ascii="Times New Roman"/>
          <w:b w:val="false"/>
          <w:i w:val="false"/>
          <w:color w:val="000000"/>
          <w:sz w:val="28"/>
        </w:rPr>
        <w:t xml:space="preserve">
      в) в случае перевода воздушного судна в разряд экспериментальных; </w:t>
      </w:r>
    </w:p>
    <w:bookmarkEnd w:id="125"/>
    <w:bookmarkStart w:name="z358" w:id="126"/>
    <w:p>
      <w:pPr>
        <w:spacing w:after="0"/>
        <w:ind w:left="0"/>
        <w:jc w:val="both"/>
      </w:pPr>
      <w:r>
        <w:rPr>
          <w:rFonts w:ascii="Times New Roman"/>
          <w:b w:val="false"/>
          <w:i w:val="false"/>
          <w:color w:val="000000"/>
          <w:sz w:val="28"/>
        </w:rPr>
        <w:t xml:space="preserve">
      г) в других случаях, предусмотренных процедурами регистрации воздушных судов. </w:t>
      </w:r>
    </w:p>
    <w:bookmarkEnd w:id="126"/>
    <w:bookmarkStart w:name="z359" w:id="127"/>
    <w:p>
      <w:pPr>
        <w:spacing w:after="0"/>
        <w:ind w:left="0"/>
        <w:jc w:val="both"/>
      </w:pPr>
      <w:r>
        <w:rPr>
          <w:rFonts w:ascii="Times New Roman"/>
          <w:b w:val="false"/>
          <w:i w:val="false"/>
          <w:color w:val="000000"/>
          <w:sz w:val="28"/>
        </w:rPr>
        <w:t xml:space="preserve">
      При исключении воздушного судна из соответствующего реестра Республики Казахстан свидетельство о регистрации судна и все записи, сделанные в отношении этого судна в соответствующем реестре, теряют силу. </w:t>
      </w:r>
    </w:p>
    <w:bookmarkEnd w:id="127"/>
    <w:p>
      <w:pPr>
        <w:spacing w:after="0"/>
        <w:ind w:left="0"/>
        <w:jc w:val="both"/>
      </w:pPr>
      <w:r>
        <w:rPr>
          <w:rFonts w:ascii="Times New Roman"/>
          <w:b/>
          <w:i w:val="false"/>
          <w:color w:val="000000"/>
          <w:sz w:val="28"/>
        </w:rPr>
        <w:t xml:space="preserve">Статья 29. Допуск к эксплуатации </w:t>
      </w:r>
    </w:p>
    <w:p>
      <w:pPr>
        <w:spacing w:after="0"/>
        <w:ind w:left="0"/>
        <w:jc w:val="both"/>
      </w:pPr>
      <w:r>
        <w:rPr>
          <w:rFonts w:ascii="Times New Roman"/>
          <w:b w:val="false"/>
          <w:i w:val="false"/>
          <w:color w:val="000000"/>
          <w:sz w:val="28"/>
        </w:rPr>
        <w:t xml:space="preserve">
      Гражданское воздушное судно допускается к эксплуатации лишь после установления соответствия действующим </w:t>
      </w:r>
      <w:r>
        <w:rPr>
          <w:rFonts w:ascii="Times New Roman"/>
          <w:b w:val="false"/>
          <w:i w:val="false"/>
          <w:color w:val="000000"/>
          <w:sz w:val="28"/>
        </w:rPr>
        <w:t>нормам летной годности</w:t>
      </w:r>
      <w:r>
        <w:rPr>
          <w:rFonts w:ascii="Times New Roman"/>
          <w:b w:val="false"/>
          <w:i w:val="false"/>
          <w:color w:val="000000"/>
          <w:sz w:val="28"/>
        </w:rPr>
        <w:t xml:space="preserve"> гражданских воздушных судов и получении сертификата летной годности. </w:t>
      </w:r>
    </w:p>
    <w:bookmarkStart w:name="z360" w:id="128"/>
    <w:p>
      <w:pPr>
        <w:spacing w:after="0"/>
        <w:ind w:left="0"/>
        <w:jc w:val="both"/>
      </w:pPr>
      <w:r>
        <w:rPr>
          <w:rFonts w:ascii="Times New Roman"/>
          <w:b w:val="false"/>
          <w:i w:val="false"/>
          <w:color w:val="000000"/>
          <w:sz w:val="28"/>
        </w:rPr>
        <w:t xml:space="preserve">
      Нормы летной годности гражданских воздушных судов </w:t>
      </w:r>
      <w:r>
        <w:rPr>
          <w:rFonts w:ascii="Times New Roman"/>
          <w:b w:val="false"/>
          <w:i w:val="false"/>
          <w:color w:val="000000"/>
          <w:sz w:val="28"/>
        </w:rPr>
        <w:t>устанавливаются</w:t>
      </w:r>
      <w:r>
        <w:rPr>
          <w:rFonts w:ascii="Times New Roman"/>
          <w:b w:val="false"/>
          <w:i w:val="false"/>
          <w:color w:val="000000"/>
          <w:sz w:val="28"/>
        </w:rPr>
        <w:t xml:space="preserve"> уполномоченным органом. </w:t>
      </w:r>
      <w:r>
        <w:rPr>
          <w:rFonts w:ascii="Times New Roman"/>
          <w:b w:val="false"/>
          <w:i w:val="false"/>
          <w:color w:val="000000"/>
          <w:sz w:val="28"/>
        </w:rPr>
        <w:t>Правила</w:t>
      </w:r>
      <w:r>
        <w:rPr>
          <w:rFonts w:ascii="Times New Roman"/>
          <w:b w:val="false"/>
          <w:i w:val="false"/>
          <w:color w:val="000000"/>
          <w:sz w:val="28"/>
        </w:rPr>
        <w:t xml:space="preserve"> выдачи сертификата летной годности устанавливаются Правительством Республики Казахстан. </w:t>
      </w:r>
    </w:p>
    <w:bookmarkEnd w:id="128"/>
    <w:bookmarkStart w:name="z361" w:id="129"/>
    <w:p>
      <w:pPr>
        <w:spacing w:after="0"/>
        <w:ind w:left="0"/>
        <w:jc w:val="both"/>
      </w:pPr>
      <w:r>
        <w:rPr>
          <w:rFonts w:ascii="Times New Roman"/>
          <w:b w:val="false"/>
          <w:i w:val="false"/>
          <w:color w:val="000000"/>
          <w:sz w:val="28"/>
        </w:rPr>
        <w:t xml:space="preserve">
      Техническое обслуживание (ремонт) воздушных судов производится только сертифицированными центрами технического обслуживания. </w:t>
      </w:r>
    </w:p>
    <w:bookmarkEnd w:id="129"/>
    <w:bookmarkStart w:name="z362" w:id="130"/>
    <w:p>
      <w:pPr>
        <w:spacing w:after="0"/>
        <w:ind w:left="0"/>
        <w:jc w:val="both"/>
      </w:pPr>
      <w:r>
        <w:rPr>
          <w:rFonts w:ascii="Times New Roman"/>
          <w:b w:val="false"/>
          <w:i w:val="false"/>
          <w:color w:val="000000"/>
          <w:sz w:val="28"/>
        </w:rPr>
        <w:t xml:space="preserve">
      Содержание воздушного судна в состоянии, соответствующем требованиям норм летной годности, возлагается на эксплуатанта. </w:t>
      </w:r>
    </w:p>
    <w:bookmarkEnd w:id="130"/>
    <w:bookmarkStart w:name="z363" w:id="131"/>
    <w:p>
      <w:pPr>
        <w:spacing w:after="0"/>
        <w:ind w:left="0"/>
        <w:jc w:val="both"/>
      </w:pPr>
      <w:r>
        <w:rPr>
          <w:rFonts w:ascii="Times New Roman"/>
          <w:b w:val="false"/>
          <w:i w:val="false"/>
          <w:color w:val="000000"/>
          <w:sz w:val="28"/>
        </w:rPr>
        <w:t xml:space="preserve">
      Контроль за соответствием состояния воздушного судна требованиям выданного эксплуатанту сертификата летной годности осуществляет уполномоченный орган. </w:t>
      </w:r>
    </w:p>
    <w:bookmarkEnd w:id="131"/>
    <w:bookmarkStart w:name="z364" w:id="132"/>
    <w:p>
      <w:pPr>
        <w:spacing w:after="0"/>
        <w:ind w:left="0"/>
        <w:jc w:val="both"/>
      </w:pPr>
      <w:r>
        <w:rPr>
          <w:rFonts w:ascii="Times New Roman"/>
          <w:b w:val="false"/>
          <w:i w:val="false"/>
          <w:color w:val="000000"/>
          <w:sz w:val="28"/>
        </w:rPr>
        <w:t xml:space="preserve">
      Государственные воздушные суда допускаются к эксплуатации в порядке, определяемом Министерством обороны Республики Казахстан.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Сертификат эксплуатанта гражданских воздушных судов </w:t>
      </w:r>
    </w:p>
    <w:p>
      <w:pPr>
        <w:spacing w:after="0"/>
        <w:ind w:left="0"/>
        <w:jc w:val="both"/>
      </w:pPr>
      <w:r>
        <w:rPr>
          <w:rFonts w:ascii="Times New Roman"/>
          <w:b w:val="false"/>
          <w:i w:val="false"/>
          <w:color w:val="000000"/>
          <w:sz w:val="28"/>
        </w:rPr>
        <w:t xml:space="preserve">
      Сертификат эксплуатанта выдается уполномоченным органом физическим и юридическим лицам Республики Казахстан. При этом обязательными условиями для получения такого сертификата являются наличие сертифицированных собственных или арендованных воздушных судов, летных и технических служб (собственных или использованных на договорных началах), авиационного персонала, обеспечивающего летную и техническую работу, руководящего состава и документов,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а также осуществление страхования в соответствии с требованиями </w:t>
      </w:r>
      <w:r>
        <w:rPr>
          <w:rFonts w:ascii="Times New Roman"/>
          <w:b w:val="false"/>
          <w:i w:val="false"/>
          <w:color w:val="000000"/>
          <w:sz w:val="28"/>
        </w:rPr>
        <w:t>законодательных актов</w:t>
      </w:r>
      <w:r>
        <w:rPr>
          <w:rFonts w:ascii="Times New Roman"/>
          <w:b w:val="false"/>
          <w:i w:val="false"/>
          <w:color w:val="000000"/>
          <w:sz w:val="28"/>
        </w:rPr>
        <w:t xml:space="preserve"> Республики Казахстан об обязательных видах страхования. </w:t>
      </w:r>
    </w:p>
    <w:bookmarkStart w:name="z365" w:id="133"/>
    <w:p>
      <w:pPr>
        <w:spacing w:after="0"/>
        <w:ind w:left="0"/>
        <w:jc w:val="both"/>
      </w:pPr>
      <w:r>
        <w:rPr>
          <w:rFonts w:ascii="Times New Roman"/>
          <w:b w:val="false"/>
          <w:i w:val="false"/>
          <w:color w:val="000000"/>
          <w:sz w:val="28"/>
        </w:rPr>
        <w:t xml:space="preserve">
      Уполномоченный орган вправе отказать в выдаче, отозвать, приостановить действие сертификата у его обладателя при несоблюдении последним требований настоящего Закона и </w:t>
      </w:r>
      <w:r>
        <w:rPr>
          <w:rFonts w:ascii="Times New Roman"/>
          <w:b w:val="false"/>
          <w:i w:val="false"/>
          <w:color w:val="000000"/>
          <w:sz w:val="28"/>
        </w:rPr>
        <w:t>правил</w:t>
      </w:r>
      <w:r>
        <w:rPr>
          <w:rFonts w:ascii="Times New Roman"/>
          <w:b w:val="false"/>
          <w:i w:val="false"/>
          <w:color w:val="000000"/>
          <w:sz w:val="28"/>
        </w:rPr>
        <w:t xml:space="preserve"> сертификации эксплуатантов, утверждаемых Правительством Республики Казахстан. Отказ в выдаче сертификата эксплуатанта по мотивам нецелесообразности запрещается. </w:t>
      </w:r>
    </w:p>
    <w:bookmarkEnd w:id="133"/>
    <w:bookmarkStart w:name="z366" w:id="134"/>
    <w:p>
      <w:pPr>
        <w:spacing w:after="0"/>
        <w:ind w:left="0"/>
        <w:jc w:val="both"/>
      </w:pPr>
      <w:r>
        <w:rPr>
          <w:rFonts w:ascii="Times New Roman"/>
          <w:b w:val="false"/>
          <w:i w:val="false"/>
          <w:color w:val="000000"/>
          <w:sz w:val="28"/>
        </w:rPr>
        <w:t xml:space="preserve">
      Отказ в выдаче сертификата может быть обжалован в суд по месту нахождения органа, отказавшего в выдаче сертификата. </w:t>
      </w:r>
    </w:p>
    <w:bookmarkEnd w:id="134"/>
    <w:bookmarkStart w:name="z367" w:id="135"/>
    <w:p>
      <w:pPr>
        <w:spacing w:after="0"/>
        <w:ind w:left="0"/>
        <w:jc w:val="both"/>
      </w:pPr>
      <w:r>
        <w:rPr>
          <w:rFonts w:ascii="Times New Roman"/>
          <w:b w:val="false"/>
          <w:i w:val="false"/>
          <w:color w:val="000000"/>
          <w:sz w:val="28"/>
        </w:rPr>
        <w:t xml:space="preserve">
      Сертификат эксплуатанта не подлежит передаче другому лицу и остается в силе до тех пор, пока его действие в </w:t>
      </w:r>
      <w:r>
        <w:rPr>
          <w:rFonts w:ascii="Times New Roman"/>
          <w:b w:val="false"/>
          <w:i w:val="false"/>
          <w:color w:val="000000"/>
          <w:sz w:val="28"/>
        </w:rPr>
        <w:t>установленном</w:t>
      </w:r>
      <w:r>
        <w:rPr>
          <w:rFonts w:ascii="Times New Roman"/>
          <w:b w:val="false"/>
          <w:i w:val="false"/>
          <w:color w:val="000000"/>
          <w:sz w:val="28"/>
        </w:rPr>
        <w:t xml:space="preserve"> порядке не будет приостановлено или изъято. </w:t>
      </w:r>
    </w:p>
    <w:bookmarkEnd w:id="135"/>
    <w:bookmarkStart w:name="z368" w:id="136"/>
    <w:p>
      <w:pPr>
        <w:spacing w:after="0"/>
        <w:ind w:left="0"/>
        <w:jc w:val="both"/>
      </w:pPr>
      <w:r>
        <w:rPr>
          <w:rFonts w:ascii="Times New Roman"/>
          <w:b w:val="false"/>
          <w:i w:val="false"/>
          <w:color w:val="000000"/>
          <w:sz w:val="28"/>
        </w:rPr>
        <w:t xml:space="preserve">
      В сертификате эксплуатанта и приложении к нему уполномоченный орган устанавливает условия деятельности эксплуатанта.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выдачи сертификата эксплуатанта устанавливается Правительством Республики Казахстан. </w:t>
      </w:r>
    </w:p>
    <w:bookmarkStart w:name="z370" w:id="137"/>
    <w:p>
      <w:pPr>
        <w:spacing w:after="0"/>
        <w:ind w:left="0"/>
        <w:jc w:val="both"/>
      </w:pPr>
      <w:r>
        <w:rPr>
          <w:rFonts w:ascii="Times New Roman"/>
          <w:b w:val="false"/>
          <w:i w:val="false"/>
          <w:color w:val="000000"/>
          <w:sz w:val="28"/>
        </w:rPr>
        <w:t xml:space="preserve">
      В отношении иностранных граждан или юридических лиц уполномоченным органом в порядке, установленном Правительством Республики Казахстан, признаются сертификат эксплуатанта или аналогичные им документы, выдаваемые компетентными властями иностранного государства и отвечающие требованиям, установленным в Республике Казахстан.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 Законами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7 мая 2007 года N </w:t>
      </w:r>
      <w:r>
        <w:rPr>
          <w:rFonts w:ascii="Times New Roman"/>
          <w:b w:val="false"/>
          <w:i w:val="false"/>
          <w:color w:val="000000"/>
          <w:sz w:val="28"/>
        </w:rPr>
        <w:t>244</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Признание сертификата эксплуатанта недействительным или ограничение деятельности эксплуатанта </w:t>
      </w:r>
    </w:p>
    <w:p>
      <w:pPr>
        <w:spacing w:after="0"/>
        <w:ind w:left="0"/>
        <w:jc w:val="both"/>
      </w:pPr>
      <w:r>
        <w:rPr>
          <w:rFonts w:ascii="Times New Roman"/>
          <w:b w:val="false"/>
          <w:i w:val="false"/>
          <w:color w:val="000000"/>
          <w:sz w:val="28"/>
        </w:rPr>
        <w:t xml:space="preserve">
      Сертификат эксплуатанта недействителен, если: </w:t>
      </w:r>
    </w:p>
    <w:bookmarkStart w:name="z371" w:id="138"/>
    <w:p>
      <w:pPr>
        <w:spacing w:after="0"/>
        <w:ind w:left="0"/>
        <w:jc w:val="both"/>
      </w:pPr>
      <w:r>
        <w:rPr>
          <w:rFonts w:ascii="Times New Roman"/>
          <w:b w:val="false"/>
          <w:i w:val="false"/>
          <w:color w:val="000000"/>
          <w:sz w:val="28"/>
        </w:rPr>
        <w:t xml:space="preserve">
      1) истек срок, на который он выдан; </w:t>
      </w:r>
    </w:p>
    <w:bookmarkEnd w:id="138"/>
    <w:bookmarkStart w:name="z372" w:id="139"/>
    <w:p>
      <w:pPr>
        <w:spacing w:after="0"/>
        <w:ind w:left="0"/>
        <w:jc w:val="both"/>
      </w:pPr>
      <w:r>
        <w:rPr>
          <w:rFonts w:ascii="Times New Roman"/>
          <w:b w:val="false"/>
          <w:i w:val="false"/>
          <w:color w:val="000000"/>
          <w:sz w:val="28"/>
        </w:rPr>
        <w:t xml:space="preserve">
      2) произошли изменения, связанные с деятельностью эксплуатанта и влияющие на условия, на основании которых выдан сертификат эксплуатанта, и отсутствует соответствующая отметка об этих изменениях в сертификате эксплуатанта или приложении к нему; </w:t>
      </w:r>
    </w:p>
    <w:bookmarkEnd w:id="139"/>
    <w:bookmarkStart w:name="z373" w:id="140"/>
    <w:p>
      <w:pPr>
        <w:spacing w:after="0"/>
        <w:ind w:left="0"/>
        <w:jc w:val="both"/>
      </w:pPr>
      <w:r>
        <w:rPr>
          <w:rFonts w:ascii="Times New Roman"/>
          <w:b w:val="false"/>
          <w:i w:val="false"/>
          <w:color w:val="000000"/>
          <w:sz w:val="28"/>
        </w:rPr>
        <w:t xml:space="preserve">
      3) эксплуатант не произвел страхование в соответствии с требованиями </w:t>
      </w:r>
      <w:r>
        <w:rPr>
          <w:rFonts w:ascii="Times New Roman"/>
          <w:b w:val="false"/>
          <w:i w:val="false"/>
          <w:color w:val="000000"/>
          <w:sz w:val="28"/>
        </w:rPr>
        <w:t>законодательных актов</w:t>
      </w:r>
      <w:r>
        <w:rPr>
          <w:rFonts w:ascii="Times New Roman"/>
          <w:b w:val="false"/>
          <w:i w:val="false"/>
          <w:color w:val="000000"/>
          <w:sz w:val="28"/>
        </w:rPr>
        <w:t xml:space="preserve"> Республики Казахстан об обязательных видах страхования. </w:t>
      </w:r>
    </w:p>
    <w:bookmarkEnd w:id="140"/>
    <w:bookmarkStart w:name="z374" w:id="141"/>
    <w:p>
      <w:pPr>
        <w:spacing w:after="0"/>
        <w:ind w:left="0"/>
        <w:jc w:val="both"/>
      </w:pPr>
      <w:r>
        <w:rPr>
          <w:rFonts w:ascii="Times New Roman"/>
          <w:b w:val="false"/>
          <w:i w:val="false"/>
          <w:color w:val="000000"/>
          <w:sz w:val="28"/>
        </w:rPr>
        <w:t xml:space="preserve">
      При несоответствии эксплуатанта </w:t>
      </w:r>
      <w:r>
        <w:rPr>
          <w:rFonts w:ascii="Times New Roman"/>
          <w:b w:val="false"/>
          <w:i w:val="false"/>
          <w:color w:val="000000"/>
          <w:sz w:val="28"/>
        </w:rPr>
        <w:t>установленным</w:t>
      </w:r>
      <w:r>
        <w:rPr>
          <w:rFonts w:ascii="Times New Roman"/>
          <w:b w:val="false"/>
          <w:i w:val="false"/>
          <w:color w:val="000000"/>
          <w:sz w:val="28"/>
        </w:rPr>
        <w:t xml:space="preserve"> требованиям или несоблюдении положений настоящего Закона или других законодательных и нормативных правовых актов Республики Казахстан деятельность эксплуатанта ограничивается или же сертификат эксплуатанта признается недействительным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 Законами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7 мая 2007 года N </w:t>
      </w:r>
      <w:r>
        <w:rPr>
          <w:rFonts w:ascii="Times New Roman"/>
          <w:b w:val="false"/>
          <w:i w:val="false"/>
          <w:color w:val="000000"/>
          <w:sz w:val="28"/>
        </w:rPr>
        <w:t>244</w:t>
      </w:r>
      <w:r>
        <w:rPr>
          <w:rFonts w:ascii="Times New Roman"/>
          <w:b w:val="false"/>
          <w:i w:val="false"/>
          <w:color w:val="ff0000"/>
          <w:sz w:val="28"/>
        </w:rPr>
        <w:t xml:space="preserve">. </w:t>
      </w:r>
      <w:r>
        <w:br/>
      </w:r>
      <w:r>
        <w:rPr>
          <w:rFonts w:ascii="Times New Roman"/>
          <w:b w:val="false"/>
          <w:i w:val="false"/>
          <w:color w:val="000000"/>
          <w:sz w:val="28"/>
        </w:rPr>
        <w:t>
</w:t>
      </w:r>
    </w:p>
    <w:bookmarkStart w:name="z73" w:id="1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i w:val="false"/>
          <w:color w:val="000000"/>
          <w:sz w:val="28"/>
        </w:rPr>
        <w:t xml:space="preserve"> 31-1.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Статья</w:t>
      </w:r>
      <w:r>
        <w:rPr>
          <w:rFonts w:ascii="Times New Roman"/>
          <w:b w:val="false"/>
          <w:i/>
          <w:color w:val="000000"/>
          <w:sz w:val="28"/>
        </w:rPr>
        <w:t xml:space="preserve"> 31-1 </w:t>
      </w:r>
      <w:r>
        <w:rPr>
          <w:rFonts w:ascii="Times New Roman"/>
          <w:b w:val="false"/>
          <w:i/>
          <w:color w:val="000000"/>
          <w:sz w:val="28"/>
        </w:rPr>
        <w:t>исключена</w:t>
      </w:r>
      <w:r>
        <w:rPr>
          <w:rFonts w:ascii="Times New Roman"/>
          <w:b w:val="false"/>
          <w:i/>
          <w:color w:val="000000"/>
          <w:sz w:val="28"/>
        </w:rPr>
        <w:t xml:space="preserve"> -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29 </w:t>
      </w:r>
      <w:r>
        <w:rPr>
          <w:rFonts w:ascii="Times New Roman"/>
          <w:b w:val="false"/>
          <w:i/>
          <w:color w:val="000000"/>
          <w:sz w:val="28"/>
        </w:rPr>
        <w:t>декабря</w:t>
      </w:r>
      <w:r>
        <w:rPr>
          <w:rFonts w:ascii="Times New Roman"/>
          <w:b w:val="false"/>
          <w:i/>
          <w:color w:val="000000"/>
          <w:sz w:val="28"/>
        </w:rPr>
        <w:t xml:space="preserve"> 2006 </w:t>
      </w:r>
      <w:r>
        <w:rPr>
          <w:rFonts w:ascii="Times New Roman"/>
          <w:b w:val="false"/>
          <w:i/>
          <w:color w:val="000000"/>
          <w:sz w:val="28"/>
        </w:rPr>
        <w:t>г</w:t>
      </w:r>
      <w:r>
        <w:rPr>
          <w:rFonts w:ascii="Times New Roman"/>
          <w:b w:val="false"/>
          <w:i/>
          <w:color w:val="000000"/>
          <w:sz w:val="28"/>
        </w:rPr>
        <w:t xml:space="preserve">. N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порядок</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действие</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статью 2</w:t>
      </w:r>
      <w:r>
        <w:rPr>
          <w:rFonts w:ascii="Times New Roman"/>
          <w:b w:val="false"/>
          <w:i/>
          <w:color w:val="000000"/>
          <w:sz w:val="28"/>
        </w:rPr>
        <w:t xml:space="preserve">). </w:t>
      </w:r>
    </w:p>
    <w:bookmarkEnd w:id="142"/>
    <w:p>
      <w:pPr>
        <w:spacing w:after="0"/>
        <w:ind w:left="0"/>
        <w:jc w:val="both"/>
      </w:pPr>
      <w:r>
        <w:rPr>
          <w:rFonts w:ascii="Times New Roman"/>
          <w:b/>
          <w:i w:val="false"/>
          <w:color w:val="000000"/>
          <w:sz w:val="28"/>
        </w:rPr>
        <w:t xml:space="preserve">Статья 31-2. Проведение работ по сертификации </w:t>
      </w:r>
    </w:p>
    <w:p>
      <w:pPr>
        <w:spacing w:after="0"/>
        <w:ind w:left="0"/>
        <w:jc w:val="both"/>
      </w:pPr>
      <w:r>
        <w:rPr>
          <w:rFonts w:ascii="Times New Roman"/>
          <w:b w:val="false"/>
          <w:i w:val="false"/>
          <w:color w:val="000000"/>
          <w:sz w:val="28"/>
        </w:rPr>
        <w:t xml:space="preserve">
      Проведение работ по сертификации, предусмотренных настоящим Законом, осуществляется за счет средств заявителя в порядке, установленном законодательством Республики Казахстан. </w:t>
      </w:r>
    </w:p>
    <w:bookmarkStart w:name="z376" w:id="143"/>
    <w:p>
      <w:pPr>
        <w:spacing w:after="0"/>
        <w:ind w:left="0"/>
        <w:jc w:val="both"/>
      </w:pPr>
      <w:r>
        <w:rPr>
          <w:rFonts w:ascii="Times New Roman"/>
          <w:b w:val="false"/>
          <w:i w:val="false"/>
          <w:color w:val="000000"/>
          <w:sz w:val="28"/>
        </w:rPr>
        <w:t xml:space="preserve">
      Средства, полученные за проведение работ по сертификации, перечисляются в бюджет. </w:t>
      </w:r>
    </w:p>
    <w:bookmarkEnd w:id="143"/>
    <w:bookmarkStart w:name="z377" w:id="144"/>
    <w:p>
      <w:pPr>
        <w:spacing w:after="0"/>
        <w:ind w:left="0"/>
        <w:jc w:val="both"/>
      </w:pPr>
      <w:r>
        <w:rPr>
          <w:rFonts w:ascii="Times New Roman"/>
          <w:b w:val="false"/>
          <w:i w:val="false"/>
          <w:color w:val="000000"/>
          <w:sz w:val="28"/>
        </w:rPr>
        <w:t xml:space="preserve">
      Цены на услуги по проведению сертификации утверждаются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31-2 -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Техническое регулирование в сфере обеспечения безопасности воздушных судов и их оборудования</w:t>
      </w:r>
    </w:p>
    <w:p>
      <w:pPr>
        <w:spacing w:after="0"/>
        <w:ind w:left="0"/>
        <w:jc w:val="both"/>
      </w:pPr>
      <w:r>
        <w:rPr>
          <w:rFonts w:ascii="Times New Roman"/>
          <w:b w:val="false"/>
          <w:i w:val="false"/>
          <w:color w:val="000000"/>
          <w:sz w:val="28"/>
        </w:rPr>
        <w:t xml:space="preserve">
      Объектами технического регулирования являются: </w:t>
      </w:r>
    </w:p>
    <w:p>
      <w:pPr>
        <w:spacing w:after="0"/>
        <w:ind w:left="0"/>
        <w:jc w:val="both"/>
      </w:pPr>
      <w:r>
        <w:rPr>
          <w:rFonts w:ascii="Times New Roman"/>
          <w:b w:val="false"/>
          <w:i w:val="false"/>
          <w:color w:val="000000"/>
          <w:sz w:val="28"/>
        </w:rPr>
        <w:t xml:space="preserve">
      1) воздушное судно и его оборудование; </w:t>
      </w:r>
    </w:p>
    <w:p>
      <w:pPr>
        <w:spacing w:after="0"/>
        <w:ind w:left="0"/>
        <w:jc w:val="both"/>
      </w:pPr>
      <w:r>
        <w:rPr>
          <w:rFonts w:ascii="Times New Roman"/>
          <w:b w:val="false"/>
          <w:i w:val="false"/>
          <w:color w:val="000000"/>
          <w:sz w:val="28"/>
        </w:rPr>
        <w:t xml:space="preserve">
      2) процесс проектирования воздушного судна и его оборудования; </w:t>
      </w:r>
    </w:p>
    <w:p>
      <w:pPr>
        <w:spacing w:after="0"/>
        <w:ind w:left="0"/>
        <w:jc w:val="both"/>
      </w:pPr>
      <w:r>
        <w:rPr>
          <w:rFonts w:ascii="Times New Roman"/>
          <w:b w:val="false"/>
          <w:i w:val="false"/>
          <w:color w:val="000000"/>
          <w:sz w:val="28"/>
        </w:rPr>
        <w:t xml:space="preserve">
      3) процесс производства воздушного судна и его оборудования; </w:t>
      </w:r>
    </w:p>
    <w:p>
      <w:pPr>
        <w:spacing w:after="0"/>
        <w:ind w:left="0"/>
        <w:jc w:val="both"/>
      </w:pPr>
      <w:r>
        <w:rPr>
          <w:rFonts w:ascii="Times New Roman"/>
          <w:b w:val="false"/>
          <w:i w:val="false"/>
          <w:color w:val="000000"/>
          <w:sz w:val="28"/>
        </w:rPr>
        <w:t xml:space="preserve">
      4) процесс эксплуатации воздушного судна и его оборудования; </w:t>
      </w:r>
    </w:p>
    <w:p>
      <w:pPr>
        <w:spacing w:after="0"/>
        <w:ind w:left="0"/>
        <w:jc w:val="both"/>
      </w:pPr>
      <w:r>
        <w:rPr>
          <w:rFonts w:ascii="Times New Roman"/>
          <w:b w:val="false"/>
          <w:i w:val="false"/>
          <w:color w:val="000000"/>
          <w:sz w:val="28"/>
        </w:rPr>
        <w:t xml:space="preserve">
      5) процесс транспортировки и хранения воздушного судна и его оборудования; </w:t>
      </w:r>
    </w:p>
    <w:p>
      <w:pPr>
        <w:spacing w:after="0"/>
        <w:ind w:left="0"/>
        <w:jc w:val="both"/>
      </w:pPr>
      <w:r>
        <w:rPr>
          <w:rFonts w:ascii="Times New Roman"/>
          <w:b w:val="false"/>
          <w:i w:val="false"/>
          <w:color w:val="000000"/>
          <w:sz w:val="28"/>
        </w:rPr>
        <w:t xml:space="preserve">
      6) процесс реализации воздушного судна и его оборудования; </w:t>
      </w:r>
    </w:p>
    <w:p>
      <w:pPr>
        <w:spacing w:after="0"/>
        <w:ind w:left="0"/>
        <w:jc w:val="both"/>
      </w:pPr>
      <w:r>
        <w:rPr>
          <w:rFonts w:ascii="Times New Roman"/>
          <w:b w:val="false"/>
          <w:i w:val="false"/>
          <w:color w:val="000000"/>
          <w:sz w:val="28"/>
        </w:rPr>
        <w:t xml:space="preserve">
      7) процесс утилизации и уничтожения воздушного судна и оборудования. </w:t>
      </w:r>
    </w:p>
    <w:p>
      <w:pPr>
        <w:spacing w:after="0"/>
        <w:ind w:left="0"/>
        <w:jc w:val="both"/>
      </w:pPr>
      <w:r>
        <w:rPr>
          <w:rFonts w:ascii="Times New Roman"/>
          <w:b w:val="false"/>
          <w:i w:val="false"/>
          <w:color w:val="000000"/>
          <w:sz w:val="28"/>
        </w:rPr>
        <w:t xml:space="preserve">
      Основные требования в области технического регулирования, обеспечивающие безопасность воздушных судов и их оборудования, устанавливаются техническими регламентами.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дополнена - Законом РК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Аренда воздушного судна </w:t>
      </w:r>
    </w:p>
    <w:p>
      <w:pPr>
        <w:spacing w:after="0"/>
        <w:ind w:left="0"/>
        <w:jc w:val="both"/>
      </w:pPr>
      <w:r>
        <w:rPr>
          <w:rFonts w:ascii="Times New Roman"/>
          <w:b w:val="false"/>
          <w:i w:val="false"/>
          <w:color w:val="000000"/>
          <w:sz w:val="28"/>
        </w:rPr>
        <w:t xml:space="preserve">
      Собственник воздушного судна Республики Казахстан вправе сдать в аренду судно с экипажем или без экипажа казахстанскому или иностранному эксплуатанту. </w:t>
      </w:r>
    </w:p>
    <w:bookmarkStart w:name="z378" w:id="145"/>
    <w:p>
      <w:pPr>
        <w:spacing w:after="0"/>
        <w:ind w:left="0"/>
        <w:jc w:val="both"/>
      </w:pPr>
      <w:r>
        <w:rPr>
          <w:rFonts w:ascii="Times New Roman"/>
          <w:b w:val="false"/>
          <w:i w:val="false"/>
          <w:color w:val="000000"/>
          <w:sz w:val="28"/>
        </w:rPr>
        <w:t xml:space="preserve">
      Срок аренды, характер использования судна, размеры арендной платы, возможность последующего перехода судна в собственность арендатора и другие условия определяются договором между собственником воздушного судна (арендодателем) и арендатором. </w:t>
      </w:r>
    </w:p>
    <w:bookmarkEnd w:id="145"/>
    <w:bookmarkStart w:name="z379" w:id="146"/>
    <w:p>
      <w:pPr>
        <w:spacing w:after="0"/>
        <w:ind w:left="0"/>
        <w:jc w:val="both"/>
      </w:pPr>
      <w:r>
        <w:rPr>
          <w:rFonts w:ascii="Times New Roman"/>
          <w:b w:val="false"/>
          <w:i w:val="false"/>
          <w:color w:val="000000"/>
          <w:sz w:val="28"/>
        </w:rPr>
        <w:t xml:space="preserve">
      Аналогичный порядок применяется и в случаях аренды эксплуатантом Республики Казахстан иностранного воздушного судна. </w:t>
      </w:r>
      <w:r>
        <w:rPr>
          <w:rFonts w:ascii="Times New Roman"/>
          <w:b w:val="false"/>
          <w:i w:val="false"/>
          <w:color w:val="000000"/>
          <w:sz w:val="28"/>
        </w:rPr>
        <w:t>см.K990409</w:t>
      </w:r>
    </w:p>
    <w:bookmarkEnd w:id="146"/>
    <w:bookmarkStart w:name="z78" w:id="147"/>
    <w:p>
      <w:pPr>
        <w:spacing w:after="0"/>
        <w:ind w:left="0"/>
        <w:jc w:val="left"/>
      </w:pPr>
      <w:r>
        <w:rPr>
          <w:rFonts w:ascii="Times New Roman"/>
          <w:b/>
          <w:i w:val="false"/>
          <w:color w:val="000000"/>
        </w:rPr>
        <w:t xml:space="preserve"> Глава 5 </w:t>
      </w:r>
      <w:r>
        <w:br/>
      </w:r>
      <w:r>
        <w:rPr>
          <w:rFonts w:ascii="Times New Roman"/>
          <w:b/>
          <w:i w:val="false"/>
          <w:color w:val="000000"/>
        </w:rPr>
        <w:t>Авиационный персонал</w:t>
      </w:r>
    </w:p>
    <w:bookmarkEnd w:id="147"/>
    <w:p>
      <w:pPr>
        <w:spacing w:after="0"/>
        <w:ind w:left="0"/>
        <w:jc w:val="both"/>
      </w:pPr>
      <w:r>
        <w:rPr>
          <w:rFonts w:ascii="Times New Roman"/>
          <w:b/>
          <w:i w:val="false"/>
          <w:color w:val="000000"/>
          <w:sz w:val="28"/>
        </w:rPr>
        <w:t xml:space="preserve">Статья 33. Классификация авиационного персонала </w:t>
      </w:r>
    </w:p>
    <w:p>
      <w:pPr>
        <w:spacing w:after="0"/>
        <w:ind w:left="0"/>
        <w:jc w:val="both"/>
      </w:pPr>
      <w:r>
        <w:rPr>
          <w:rFonts w:ascii="Times New Roman"/>
          <w:b w:val="false"/>
          <w:i w:val="false"/>
          <w:color w:val="000000"/>
          <w:sz w:val="28"/>
        </w:rPr>
        <w:t xml:space="preserve">
      К авиационному персоналу относятся лица, деятельность которых связана с организацией, выполнением и обеспечение полетов, а также с обслуживанием воздушного движения. </w:t>
      </w:r>
    </w:p>
    <w:bookmarkStart w:name="z380" w:id="148"/>
    <w:p>
      <w:pPr>
        <w:spacing w:after="0"/>
        <w:ind w:left="0"/>
        <w:jc w:val="both"/>
      </w:pPr>
      <w:r>
        <w:rPr>
          <w:rFonts w:ascii="Times New Roman"/>
          <w:b w:val="false"/>
          <w:i w:val="false"/>
          <w:color w:val="000000"/>
          <w:sz w:val="28"/>
        </w:rPr>
        <w:t xml:space="preserve">
      Авиационный персонал, в зависимости от принадлежности к видам авиации, подразделяется на авиационный персонал гражданской, государственной и экспериментальной авиации. </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Перечни</w:t>
      </w:r>
      <w:r>
        <w:rPr>
          <w:rFonts w:ascii="Times New Roman"/>
          <w:b w:val="false"/>
          <w:i w:val="false"/>
          <w:color w:val="000000"/>
          <w:sz w:val="28"/>
        </w:rPr>
        <w:t xml:space="preserve"> должностей авиационного персонала гражданской, государственной и экспериментальной авиации устанавливаются Правительством Республики Казахстан. </w:t>
      </w:r>
    </w:p>
    <w:p>
      <w:pPr>
        <w:spacing w:after="0"/>
        <w:ind w:left="0"/>
        <w:jc w:val="both"/>
      </w:pPr>
      <w:r>
        <w:rPr>
          <w:rFonts w:ascii="Times New Roman"/>
          <w:b/>
          <w:i w:val="false"/>
          <w:color w:val="000000"/>
          <w:sz w:val="28"/>
        </w:rPr>
        <w:t xml:space="preserve">Статья 34. Подготовка и допуск к профессиональной деятельности авиационного персонала </w:t>
      </w:r>
    </w:p>
    <w:p>
      <w:pPr>
        <w:spacing w:after="0"/>
        <w:ind w:left="0"/>
        <w:jc w:val="both"/>
      </w:pPr>
      <w:r>
        <w:rPr>
          <w:rFonts w:ascii="Times New Roman"/>
          <w:b w:val="false"/>
          <w:i w:val="false"/>
          <w:color w:val="000000"/>
          <w:sz w:val="28"/>
        </w:rPr>
        <w:t xml:space="preserve">
      Подготовка к профессиональной деятельности авиационного персонала производится в </w:t>
      </w:r>
      <w:r>
        <w:rPr>
          <w:rFonts w:ascii="Times New Roman"/>
          <w:b w:val="false"/>
          <w:i w:val="false"/>
          <w:color w:val="000000"/>
          <w:sz w:val="28"/>
        </w:rPr>
        <w:t>зарегистрированных</w:t>
      </w:r>
      <w:r>
        <w:rPr>
          <w:rFonts w:ascii="Times New Roman"/>
          <w:b w:val="false"/>
          <w:i w:val="false"/>
          <w:color w:val="000000"/>
          <w:sz w:val="28"/>
        </w:rPr>
        <w:t xml:space="preserve">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организациях образования. </w:t>
      </w:r>
    </w:p>
    <w:bookmarkStart w:name="z382" w:id="149"/>
    <w:p>
      <w:pPr>
        <w:spacing w:after="0"/>
        <w:ind w:left="0"/>
        <w:jc w:val="both"/>
      </w:pPr>
      <w:r>
        <w:rPr>
          <w:rFonts w:ascii="Times New Roman"/>
          <w:b w:val="false"/>
          <w:i w:val="false"/>
          <w:color w:val="000000"/>
          <w:sz w:val="28"/>
        </w:rPr>
        <w:t xml:space="preserve">
      Лицо, относящееся к авиационному персоналу, допускается к самостоятельной профессиональной деятельности лишь при условии, что у него имеется свидетельство (сертификат), выдаваемое уполномоченным органом, на право осуществлять профессиональную деятельность, подтверждающие наличие у него необходимых знаний и навыков, а также соответствие его здоровья установленным </w:t>
      </w:r>
      <w:r>
        <w:rPr>
          <w:rFonts w:ascii="Times New Roman"/>
          <w:b w:val="false"/>
          <w:i w:val="false"/>
          <w:color w:val="000000"/>
          <w:sz w:val="28"/>
        </w:rPr>
        <w:t>требованиям</w:t>
      </w:r>
      <w:r>
        <w:rPr>
          <w:rFonts w:ascii="Times New Roman"/>
          <w:b w:val="false"/>
          <w:i w:val="false"/>
          <w:color w:val="000000"/>
          <w:sz w:val="28"/>
        </w:rPr>
        <w:t xml:space="preserve">. </w:t>
      </w:r>
    </w:p>
    <w:bookmarkEnd w:id="149"/>
    <w:bookmarkStart w:name="z383" w:id="150"/>
    <w:p>
      <w:pPr>
        <w:spacing w:after="0"/>
        <w:ind w:left="0"/>
        <w:jc w:val="both"/>
      </w:pPr>
      <w:r>
        <w:rPr>
          <w:rFonts w:ascii="Times New Roman"/>
          <w:b w:val="false"/>
          <w:i w:val="false"/>
          <w:color w:val="000000"/>
          <w:sz w:val="28"/>
        </w:rPr>
        <w:t xml:space="preserve">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w:t>
      </w:r>
      <w:r>
        <w:rPr>
          <w:rFonts w:ascii="Times New Roman"/>
          <w:b w:val="false"/>
          <w:i w:val="false"/>
          <w:color w:val="000000"/>
          <w:sz w:val="28"/>
        </w:rPr>
        <w:t>устанавливаются</w:t>
      </w:r>
      <w:r>
        <w:rPr>
          <w:rFonts w:ascii="Times New Roman"/>
          <w:b w:val="false"/>
          <w:i w:val="false"/>
          <w:color w:val="000000"/>
          <w:sz w:val="28"/>
        </w:rPr>
        <w:t xml:space="preserve"> уполномоченным органом в соответствии с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w:t>
      </w:r>
    </w:p>
    <w:bookmarkEnd w:id="150"/>
    <w:bookmarkStart w:name="z384" w:id="151"/>
    <w:p>
      <w:pPr>
        <w:spacing w:after="0"/>
        <w:ind w:left="0"/>
        <w:jc w:val="both"/>
      </w:pPr>
      <w:r>
        <w:rPr>
          <w:rFonts w:ascii="Times New Roman"/>
          <w:b w:val="false"/>
          <w:i w:val="false"/>
          <w:color w:val="000000"/>
          <w:sz w:val="28"/>
        </w:rPr>
        <w:t xml:space="preserve">
      Уполномоченный орган утверждает </w:t>
      </w:r>
      <w:r>
        <w:rPr>
          <w:rFonts w:ascii="Times New Roman"/>
          <w:b w:val="false"/>
          <w:i w:val="false"/>
          <w:color w:val="000000"/>
          <w:sz w:val="28"/>
        </w:rPr>
        <w:t>перечень</w:t>
      </w:r>
      <w:r>
        <w:rPr>
          <w:rFonts w:ascii="Times New Roman"/>
          <w:b w:val="false"/>
          <w:i w:val="false"/>
          <w:color w:val="000000"/>
          <w:sz w:val="28"/>
        </w:rPr>
        <w:t xml:space="preserve"> должностей (профессий) авиационного персонала гражданской и экспериментальной авиации, подлежащего аттестации, а также </w:t>
      </w:r>
      <w:r>
        <w:rPr>
          <w:rFonts w:ascii="Times New Roman"/>
          <w:b w:val="false"/>
          <w:i w:val="false"/>
          <w:color w:val="000000"/>
          <w:sz w:val="28"/>
        </w:rPr>
        <w:t>перечень</w:t>
      </w:r>
      <w:r>
        <w:rPr>
          <w:rFonts w:ascii="Times New Roman"/>
          <w:b w:val="false"/>
          <w:i w:val="false"/>
          <w:color w:val="000000"/>
          <w:sz w:val="28"/>
        </w:rPr>
        <w:t xml:space="preserve"> должностей авиационного персонала гражданской и экспериментальной авиации, имеющего право ношения форменной одежды со знаками различия, а также порядок их выдачи. Лица, не прошедшие аттестацию, к выполнению профессиональных обязанностей не допускаются. </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периодичность проведения аттестации, а также требования, предъявляемые к авиационному персоналу, определяются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15 мая 2007 г. N </w:t>
      </w:r>
      <w:r>
        <w:rPr>
          <w:rFonts w:ascii="Times New Roman"/>
          <w:b w:val="false"/>
          <w:i w:val="false"/>
          <w:color w:val="000000"/>
          <w:sz w:val="28"/>
        </w:rPr>
        <w:t>253</w:t>
      </w:r>
      <w:r>
        <w:rPr>
          <w:rFonts w:ascii="Times New Roman"/>
          <w:b w:val="false"/>
          <w:i w:val="false"/>
          <w:color w:val="ff0000"/>
          <w:sz w:val="28"/>
        </w:rPr>
        <w:t xml:space="preserve">; от 27 июля 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Признания свидетельства авиационного персонала иностранного государства </w:t>
      </w:r>
    </w:p>
    <w:p>
      <w:pPr>
        <w:spacing w:after="0"/>
        <w:ind w:left="0"/>
        <w:jc w:val="both"/>
      </w:pPr>
      <w:r>
        <w:rPr>
          <w:rFonts w:ascii="Times New Roman"/>
          <w:b w:val="false"/>
          <w:i w:val="false"/>
          <w:color w:val="000000"/>
          <w:sz w:val="28"/>
        </w:rPr>
        <w:t xml:space="preserve">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минимальным стандартам, установленным Международной организацией гражданской авиации (ИКАО), или превышают их. </w:t>
      </w:r>
    </w:p>
    <w:p>
      <w:pPr>
        <w:spacing w:after="0"/>
        <w:ind w:left="0"/>
        <w:jc w:val="both"/>
      </w:pPr>
      <w:r>
        <w:rPr>
          <w:rFonts w:ascii="Times New Roman"/>
          <w:b/>
          <w:i w:val="false"/>
          <w:color w:val="000000"/>
          <w:sz w:val="28"/>
        </w:rPr>
        <w:t xml:space="preserve">Статья 36. Экипаж воздушного судна </w:t>
      </w:r>
    </w:p>
    <w:p>
      <w:pPr>
        <w:spacing w:after="0"/>
        <w:ind w:left="0"/>
        <w:jc w:val="both"/>
      </w:pPr>
      <w:r>
        <w:rPr>
          <w:rFonts w:ascii="Times New Roman"/>
          <w:b w:val="false"/>
          <w:i w:val="false"/>
          <w:color w:val="000000"/>
          <w:sz w:val="28"/>
        </w:rPr>
        <w:t xml:space="preserve">
      Экипаж воздушного судна - это лица авиационного персонала, которым в порядке, определенным соответственно уполномоченным органом или Министерством Обороны Республики Казахстан, поручено исполнение определенных обязанностей по управлению и обслуживанию воздушного судна при выполнении полетов. </w:t>
      </w:r>
    </w:p>
    <w:bookmarkStart w:name="z386" w:id="152"/>
    <w:p>
      <w:pPr>
        <w:spacing w:after="0"/>
        <w:ind w:left="0"/>
        <w:jc w:val="both"/>
      </w:pPr>
      <w:r>
        <w:rPr>
          <w:rFonts w:ascii="Times New Roman"/>
          <w:b w:val="false"/>
          <w:i w:val="false"/>
          <w:color w:val="000000"/>
          <w:sz w:val="28"/>
        </w:rPr>
        <w:t xml:space="preserve">
      Состав экипажей гражданских и государственных воздушных судов в зависимости от типа и назначения воздушных судов, целей и условий их эксплуатации определяется разработчиком и заказчиком и указывается в документах по летной эксплуатации воздушного судна каждого типа. </w:t>
      </w:r>
    </w:p>
    <w:bookmarkEnd w:id="152"/>
    <w:bookmarkStart w:name="z387" w:id="153"/>
    <w:p>
      <w:pPr>
        <w:spacing w:after="0"/>
        <w:ind w:left="0"/>
        <w:jc w:val="both"/>
      </w:pPr>
      <w:r>
        <w:rPr>
          <w:rFonts w:ascii="Times New Roman"/>
          <w:b w:val="false"/>
          <w:i w:val="false"/>
          <w:color w:val="000000"/>
          <w:sz w:val="28"/>
        </w:rPr>
        <w:t xml:space="preserve">
      Полет гражданского воздушного судна при неполном составе экипажа не допускается.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Права членов экипажа гражданского воздушного судна и обязанности эксплуатанта по их обеспечению </w:t>
      </w:r>
    </w:p>
    <w:p>
      <w:pPr>
        <w:spacing w:after="0"/>
        <w:ind w:left="0"/>
        <w:jc w:val="both"/>
      </w:pPr>
      <w:r>
        <w:rPr>
          <w:rFonts w:ascii="Times New Roman"/>
          <w:b w:val="false"/>
          <w:i w:val="false"/>
          <w:color w:val="000000"/>
          <w:sz w:val="28"/>
        </w:rPr>
        <w:t xml:space="preserve">
      При выполнении задания на полет каждый член экипажа имеет право отказаться от его выполнения, если, по его мнению, имеется обоснованное опасение за благополучное завершение полета. </w:t>
      </w:r>
    </w:p>
    <w:bookmarkStart w:name="z388" w:id="154"/>
    <w:p>
      <w:pPr>
        <w:spacing w:after="0"/>
        <w:ind w:left="0"/>
        <w:jc w:val="both"/>
      </w:pPr>
      <w:r>
        <w:rPr>
          <w:rFonts w:ascii="Times New Roman"/>
          <w:b w:val="false"/>
          <w:i w:val="false"/>
          <w:color w:val="000000"/>
          <w:sz w:val="28"/>
        </w:rPr>
        <w:t xml:space="preserve">
      Эксплуатант обязан возместить ущерб, причиненный члену экипажа в случае увечья или иного повреждения его здоровья, наступившего в связи с исполнением им своих обязанностей при полете воздушного судна, в части, превышающей сумму получаемого им пособия или пенсии, назначенной ему после повреждения его здоровья, и фактически получаемой им заработной платы. Эксплуатант обязан возместить убытки в случае смерти члена экипажа, наступившей в связи с исполнением служебных обязанностей с начала предполетной подготовки до окончания послеполетного разбора,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54"/>
    <w:p>
      <w:pPr>
        <w:spacing w:after="0"/>
        <w:ind w:left="0"/>
        <w:jc w:val="both"/>
      </w:pPr>
      <w:r>
        <w:rPr>
          <w:rFonts w:ascii="Times New Roman"/>
          <w:b/>
          <w:i w:val="false"/>
          <w:color w:val="000000"/>
          <w:sz w:val="28"/>
        </w:rPr>
        <w:t xml:space="preserve">Статья 38. Командир воздушного судна </w:t>
      </w:r>
    </w:p>
    <w:p>
      <w:pPr>
        <w:spacing w:after="0"/>
        <w:ind w:left="0"/>
        <w:jc w:val="both"/>
      </w:pPr>
      <w:r>
        <w:rPr>
          <w:rFonts w:ascii="Times New Roman"/>
          <w:b w:val="false"/>
          <w:i w:val="false"/>
          <w:color w:val="000000"/>
          <w:sz w:val="28"/>
        </w:rPr>
        <w:t xml:space="preserve">
      Командиром воздушного судна может быть только лицо, имеющее специальность пилота (летчика) и в установленном порядке имеющее право самостоятельного управления воздушным судном данного типа. </w:t>
      </w:r>
    </w:p>
    <w:bookmarkStart w:name="z389" w:id="155"/>
    <w:p>
      <w:pPr>
        <w:spacing w:after="0"/>
        <w:ind w:left="0"/>
        <w:jc w:val="both"/>
      </w:pPr>
      <w:r>
        <w:rPr>
          <w:rFonts w:ascii="Times New Roman"/>
          <w:b w:val="false"/>
          <w:i w:val="false"/>
          <w:color w:val="000000"/>
          <w:sz w:val="28"/>
        </w:rPr>
        <w:t xml:space="preserve">
      Командир воздушного судна руководит деятельностью экипажа, обеспечивает дисциплину и порядок на воздушном судне, соблюдение правил полетов и эксплуатации судна. </w:t>
      </w:r>
    </w:p>
    <w:bookmarkEnd w:id="155"/>
    <w:p>
      <w:pPr>
        <w:spacing w:after="0"/>
        <w:ind w:left="0"/>
        <w:jc w:val="both"/>
      </w:pPr>
      <w:r>
        <w:rPr>
          <w:rFonts w:ascii="Times New Roman"/>
          <w:b/>
          <w:i w:val="false"/>
          <w:color w:val="000000"/>
          <w:sz w:val="28"/>
        </w:rPr>
        <w:t xml:space="preserve">Статья 39. Права командира воздушного судна </w:t>
      </w:r>
    </w:p>
    <w:p>
      <w:pPr>
        <w:spacing w:after="0"/>
        <w:ind w:left="0"/>
        <w:jc w:val="both"/>
      </w:pPr>
      <w:r>
        <w:rPr>
          <w:rFonts w:ascii="Times New Roman"/>
          <w:b w:val="false"/>
          <w:i w:val="false"/>
          <w:color w:val="000000"/>
          <w:sz w:val="28"/>
        </w:rPr>
        <w:t xml:space="preserve">
      В процессе своей профессиональной деятельности командир гражданского воздушного судна принимает любые необходимые решения и меры для обеспечения безопасности полета, сохранность воздушного судна и находящихся на его борту людей и имущества, в соответствии с правами, определенными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 </w:t>
      </w:r>
    </w:p>
    <w:p>
      <w:pPr>
        <w:spacing w:after="0"/>
        <w:ind w:left="0"/>
        <w:jc w:val="both"/>
      </w:pPr>
      <w:r>
        <w:rPr>
          <w:rFonts w:ascii="Times New Roman"/>
          <w:b/>
          <w:i w:val="false"/>
          <w:color w:val="000000"/>
          <w:sz w:val="28"/>
        </w:rPr>
        <w:t xml:space="preserve">Статья 39-1. Руководящие работники организации гражданской авиации, обеспечивающие безопасность полетов </w:t>
      </w:r>
    </w:p>
    <w:p>
      <w:pPr>
        <w:spacing w:after="0"/>
        <w:ind w:left="0"/>
        <w:jc w:val="both"/>
      </w:pPr>
      <w:r>
        <w:rPr>
          <w:rFonts w:ascii="Times New Roman"/>
          <w:b w:val="false"/>
          <w:i w:val="false"/>
          <w:color w:val="000000"/>
          <w:sz w:val="28"/>
        </w:rPr>
        <w:t xml:space="preserve">
      Руководящими работниками организации гражданской авиации, обеспечивающими безопасность полетов, признаются: руководитель летной службы, старший пилот, начальник инспекции по безопасности полетов, руководитель инженерно-авиационной службы, которые назначаются на должность по согласованию с уполномоченным органом. </w:t>
      </w:r>
    </w:p>
    <w:bookmarkStart w:name="z390" w:id="156"/>
    <w:p>
      <w:pPr>
        <w:spacing w:after="0"/>
        <w:ind w:left="0"/>
        <w:jc w:val="both"/>
      </w:pPr>
      <w:r>
        <w:rPr>
          <w:rFonts w:ascii="Times New Roman"/>
          <w:b w:val="false"/>
          <w:i w:val="false"/>
          <w:color w:val="000000"/>
          <w:sz w:val="28"/>
        </w:rPr>
        <w:t xml:space="preserve">
      Руководящие работники, обеспечивающие безопасность полетов, могут исполнять свои обязанности без получения согласия уполномоченного органа не более трех месяцев.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39-1 -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bookmarkStart w:name="z95" w:id="157"/>
    <w:p>
      <w:pPr>
        <w:spacing w:after="0"/>
        <w:ind w:left="0"/>
        <w:jc w:val="left"/>
      </w:pPr>
      <w:r>
        <w:rPr>
          <w:rFonts w:ascii="Times New Roman"/>
          <w:b/>
          <w:i w:val="false"/>
          <w:color w:val="000000"/>
        </w:rPr>
        <w:t xml:space="preserve"> Глава 6 </w:t>
      </w:r>
      <w:r>
        <w:br/>
      </w:r>
      <w:r>
        <w:rPr>
          <w:rFonts w:ascii="Times New Roman"/>
          <w:b/>
          <w:i w:val="false"/>
          <w:color w:val="000000"/>
        </w:rPr>
        <w:t>Полеты воздушных судов</w:t>
      </w:r>
    </w:p>
    <w:bookmarkEnd w:id="157"/>
    <w:p>
      <w:pPr>
        <w:spacing w:after="0"/>
        <w:ind w:left="0"/>
        <w:jc w:val="both"/>
      </w:pPr>
      <w:r>
        <w:rPr>
          <w:rFonts w:ascii="Times New Roman"/>
          <w:b/>
          <w:i w:val="false"/>
          <w:color w:val="000000"/>
          <w:sz w:val="28"/>
        </w:rPr>
        <w:t xml:space="preserve">Статья 40. Правила выполнения полетов </w:t>
      </w:r>
    </w:p>
    <w:p>
      <w:pPr>
        <w:spacing w:after="0"/>
        <w:ind w:left="0"/>
        <w:jc w:val="both"/>
      </w:pPr>
      <w:r>
        <w:rPr>
          <w:rFonts w:ascii="Times New Roman"/>
          <w:b w:val="false"/>
          <w:i w:val="false"/>
          <w:color w:val="000000"/>
          <w:sz w:val="28"/>
        </w:rPr>
        <w:t xml:space="preserve">
      Полеты воздушных судов над территорией Республики Казахстан выполняются в соответствии с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 утверждаемыми Правительством Республики Казахстан. </w:t>
      </w:r>
      <w:r>
        <w:rPr>
          <w:rFonts w:ascii="Times New Roman"/>
          <w:b w:val="false"/>
          <w:i w:val="false"/>
          <w:color w:val="000000"/>
          <w:sz w:val="28"/>
        </w:rPr>
        <w:t>см.V053743</w:t>
      </w:r>
    </w:p>
    <w:p>
      <w:pPr>
        <w:spacing w:after="0"/>
        <w:ind w:left="0"/>
        <w:jc w:val="both"/>
      </w:pPr>
      <w:r>
        <w:rPr>
          <w:rFonts w:ascii="Times New Roman"/>
          <w:b/>
          <w:i w:val="false"/>
          <w:color w:val="000000"/>
          <w:sz w:val="28"/>
        </w:rPr>
        <w:t xml:space="preserve">Статья 41. Судовые документы </w:t>
      </w:r>
    </w:p>
    <w:p>
      <w:pPr>
        <w:spacing w:after="0"/>
        <w:ind w:left="0"/>
        <w:jc w:val="both"/>
      </w:pPr>
      <w:r>
        <w:rPr>
          <w:rFonts w:ascii="Times New Roman"/>
          <w:b w:val="false"/>
          <w:i w:val="false"/>
          <w:color w:val="000000"/>
          <w:sz w:val="28"/>
        </w:rPr>
        <w:t xml:space="preserve">
      На воздушном судне при выполнении полетов должны находится судовые документы, предусмотренные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 и специальными нормативными документами. </w:t>
      </w:r>
    </w:p>
    <w:p>
      <w:pPr>
        <w:spacing w:after="0"/>
        <w:ind w:left="0"/>
        <w:jc w:val="both"/>
      </w:pPr>
      <w:r>
        <w:rPr>
          <w:rFonts w:ascii="Times New Roman"/>
          <w:b/>
          <w:i w:val="false"/>
          <w:color w:val="000000"/>
          <w:sz w:val="28"/>
        </w:rPr>
        <w:t xml:space="preserve">Статья 42. Подготовка к полету </w:t>
      </w:r>
    </w:p>
    <w:p>
      <w:pPr>
        <w:spacing w:after="0"/>
        <w:ind w:left="0"/>
        <w:jc w:val="both"/>
      </w:pPr>
      <w:r>
        <w:rPr>
          <w:rFonts w:ascii="Times New Roman"/>
          <w:b w:val="false"/>
          <w:i w:val="false"/>
          <w:color w:val="000000"/>
          <w:sz w:val="28"/>
        </w:rPr>
        <w:t xml:space="preserve">
      Полету воздушного судна должна предшествовать подготовка воздушного судна, его экипажа и другого авиационного персонала, аэродромов взлета и посадки.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подготовки к полетам и порядок получения разрешения на вылет устанавливают для гражданской и экспериментальной авиации уполномоченный орган, для государственной авиации - Министерство обороны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Радиосвязь воздушного судна с аэронавигационной организацией </w:t>
      </w:r>
    </w:p>
    <w:p>
      <w:pPr>
        <w:spacing w:after="0"/>
        <w:ind w:left="0"/>
        <w:jc w:val="both"/>
      </w:pPr>
      <w:r>
        <w:rPr>
          <w:rFonts w:ascii="Times New Roman"/>
          <w:b w:val="false"/>
          <w:i w:val="false"/>
          <w:color w:val="000000"/>
          <w:sz w:val="28"/>
        </w:rPr>
        <w:t xml:space="preserve">
      Каждому воздушному судну, имеющему средства связи, присваивается позывной радиосигнал. </w:t>
      </w:r>
    </w:p>
    <w:bookmarkStart w:name="z392" w:id="158"/>
    <w:p>
      <w:pPr>
        <w:spacing w:after="0"/>
        <w:ind w:left="0"/>
        <w:jc w:val="both"/>
      </w:pPr>
      <w:r>
        <w:rPr>
          <w:rFonts w:ascii="Times New Roman"/>
          <w:b w:val="false"/>
          <w:i w:val="false"/>
          <w:color w:val="000000"/>
          <w:sz w:val="28"/>
        </w:rPr>
        <w:t xml:space="preserve">
      Между воздушным судном, находящимся в полете в контролируемом воздушном пространстве, и аэронавигационной организацией должна поддерживаться постоянная связь. При нарушении связи командир воздушного судна и аэронавигационные организации обязаны принять все возможные меры к ее восстановлению. </w:t>
      </w:r>
    </w:p>
    <w:bookmarkEnd w:id="158"/>
    <w:bookmarkStart w:name="z393" w:id="159"/>
    <w:p>
      <w:pPr>
        <w:spacing w:after="0"/>
        <w:ind w:left="0"/>
        <w:jc w:val="both"/>
      </w:pPr>
      <w:r>
        <w:rPr>
          <w:rFonts w:ascii="Times New Roman"/>
          <w:b w:val="false"/>
          <w:i w:val="false"/>
          <w:color w:val="000000"/>
          <w:sz w:val="28"/>
        </w:rPr>
        <w:t xml:space="preserve">
      Если в результате принятых мер восстановить радиосвязь не удалось, командир воздушного судна и аэронавигационные организации должны действовать в соответствии с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Полеты над населенными пунктами </w:t>
      </w:r>
    </w:p>
    <w:p>
      <w:pPr>
        <w:spacing w:after="0"/>
        <w:ind w:left="0"/>
        <w:jc w:val="both"/>
      </w:pPr>
      <w:r>
        <w:rPr>
          <w:rFonts w:ascii="Times New Roman"/>
          <w:b w:val="false"/>
          <w:i w:val="false"/>
          <w:color w:val="000000"/>
          <w:sz w:val="28"/>
        </w:rPr>
        <w:t>
      Полеты воздушных судов над населенными пунктами могут совершаться лишь на такой высоте, которая дает возможность в случае неисправности воздушного судна произвести его посадку за пределами этих пунктов или на ближайшем аэродроме. Отступление от этого правила допускается в случаях, когда расположение взлетно-посадочной полосы не позволяет воздушному судну произвести взлет и заход на посадку без пролета над населенным пунктом или при необходимости выполнить полеты для спасения жизни людей, а в иных особых случаях - по решению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Демонстрационные полеты </w:t>
      </w:r>
    </w:p>
    <w:p>
      <w:pPr>
        <w:spacing w:after="0"/>
        <w:ind w:left="0"/>
        <w:jc w:val="both"/>
      </w:pPr>
      <w:r>
        <w:rPr>
          <w:rFonts w:ascii="Times New Roman"/>
          <w:b w:val="false"/>
          <w:i w:val="false"/>
          <w:color w:val="000000"/>
          <w:sz w:val="28"/>
        </w:rPr>
        <w:t xml:space="preserve">
      Демонстрационные полеты воздушных судов выполняются в устанавливаемых зонах с соблюдением специальных мер безопасности, исключающих падение воздушного судна на жилые массивы и скопления людей. </w:t>
      </w:r>
    </w:p>
    <w:bookmarkStart w:name="z394" w:id="160"/>
    <w:p>
      <w:pPr>
        <w:spacing w:after="0"/>
        <w:ind w:left="0"/>
        <w:jc w:val="both"/>
      </w:pPr>
      <w:r>
        <w:rPr>
          <w:rFonts w:ascii="Times New Roman"/>
          <w:b w:val="false"/>
          <w:i w:val="false"/>
          <w:color w:val="000000"/>
          <w:sz w:val="28"/>
        </w:rPr>
        <w:t xml:space="preserve">
      Ответственность за безопасность возлагается на организатора демонстрационных полетов. </w:t>
      </w:r>
    </w:p>
    <w:bookmarkEnd w:id="160"/>
    <w:p>
      <w:pPr>
        <w:spacing w:after="0"/>
        <w:ind w:left="0"/>
        <w:jc w:val="both"/>
      </w:pPr>
      <w:r>
        <w:rPr>
          <w:rFonts w:ascii="Times New Roman"/>
          <w:b/>
          <w:i w:val="false"/>
          <w:color w:val="000000"/>
          <w:sz w:val="28"/>
        </w:rPr>
        <w:t xml:space="preserve">Статья 46. Защита от вредного воздействия полетов воздушных судов </w:t>
      </w:r>
    </w:p>
    <w:p>
      <w:pPr>
        <w:spacing w:after="0"/>
        <w:ind w:left="0"/>
        <w:jc w:val="both"/>
      </w:pPr>
      <w:r>
        <w:rPr>
          <w:rFonts w:ascii="Times New Roman"/>
          <w:b w:val="false"/>
          <w:i w:val="false"/>
          <w:color w:val="000000"/>
          <w:sz w:val="28"/>
        </w:rPr>
        <w:t xml:space="preserve">
      Воздушное судно, предназначенное для эксплуатации в Республике Казахстан, должно быть сертифицировано на соответствие требованиям , действующим в Республике Казахстан, относительно шума на местности и эмиссии вредных веществ авиационных двигателей. </w:t>
      </w:r>
    </w:p>
    <w:bookmarkStart w:name="z395" w:id="161"/>
    <w:p>
      <w:pPr>
        <w:spacing w:after="0"/>
        <w:ind w:left="0"/>
        <w:jc w:val="both"/>
      </w:pPr>
      <w:r>
        <w:rPr>
          <w:rFonts w:ascii="Times New Roman"/>
          <w:b w:val="false"/>
          <w:i w:val="false"/>
          <w:color w:val="000000"/>
          <w:sz w:val="28"/>
        </w:rPr>
        <w:t xml:space="preserve">
      Владельцы аэродромов, эксплуатанты, командиры и члены экипажа воздушных судов обязаны при эксплуатации воздушных судов на земле и в воздухе предотвращать не вызванные необходимостью шумы или сводить их к минимуму. </w:t>
      </w:r>
    </w:p>
    <w:bookmarkEnd w:id="161"/>
    <w:bookmarkStart w:name="z396" w:id="162"/>
    <w:p>
      <w:pPr>
        <w:spacing w:after="0"/>
        <w:ind w:left="0"/>
        <w:jc w:val="both"/>
      </w:pPr>
      <w:r>
        <w:rPr>
          <w:rFonts w:ascii="Times New Roman"/>
          <w:b w:val="false"/>
          <w:i w:val="false"/>
          <w:color w:val="000000"/>
          <w:sz w:val="28"/>
        </w:rPr>
        <w:t xml:space="preserve">
      Сбрасывание с воздушных судов веществ или других отходов и материалов, вредных для здоровья людей и окружающей природной среды (за исключением производства авиационно-химических работ, выполняемых с соблюдением мер безопасности населения и окружающей природной среды), запрещается, а виновный в таких действиях несет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62"/>
    <w:bookmarkStart w:name="z397" w:id="163"/>
    <w:p>
      <w:pPr>
        <w:spacing w:after="0"/>
        <w:ind w:left="0"/>
        <w:jc w:val="both"/>
      </w:pPr>
      <w:r>
        <w:rPr>
          <w:rFonts w:ascii="Times New Roman"/>
          <w:b w:val="false"/>
          <w:i w:val="false"/>
          <w:color w:val="000000"/>
          <w:sz w:val="28"/>
        </w:rPr>
        <w:t xml:space="preserve">
      В целях предотвращения вредного воздействия воздушных судов на людей, животных, окружающую природную среду Правительство Республики Казахстан может установить в конкретных районах минимальную высоту полета, единую для всех воздушных судов, или отдельно по типам воздушных судов. </w:t>
      </w:r>
    </w:p>
    <w:bookmarkEnd w:id="163"/>
    <w:bookmarkStart w:name="z398" w:id="164"/>
    <w:p>
      <w:pPr>
        <w:spacing w:after="0"/>
        <w:ind w:left="0"/>
        <w:jc w:val="both"/>
      </w:pPr>
      <w:r>
        <w:rPr>
          <w:rFonts w:ascii="Times New Roman"/>
          <w:b w:val="false"/>
          <w:i w:val="false"/>
          <w:color w:val="000000"/>
          <w:sz w:val="28"/>
        </w:rPr>
        <w:t xml:space="preserve">
      Полеты воздушных судов в воздушном пространстве Республики Казахстан со сверхзвуковой скоростью должны выполняться на высотах, исключающих вредное воздействие звукового удара на окружающую среду, по общим правилам или в отдаленных от населенных пунктов районах, которые отводятся специально для сверхзвуковых полетов.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46 внесены изменения - Законом РК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Невмешательство в действия экипажа воздушного судна </w:t>
      </w:r>
    </w:p>
    <w:p>
      <w:pPr>
        <w:spacing w:after="0"/>
        <w:ind w:left="0"/>
        <w:jc w:val="both"/>
      </w:pPr>
      <w:r>
        <w:rPr>
          <w:rFonts w:ascii="Times New Roman"/>
          <w:b w:val="false"/>
          <w:i w:val="false"/>
          <w:color w:val="000000"/>
          <w:sz w:val="28"/>
        </w:rPr>
        <w:t xml:space="preserve">
      Лицам, находящимся на борту воздушного судна, в том числе лицам, которым оно принадлежит, запрещается вмешиваться в действия экипажа, требовать от него изменения плана и порядка выполнения полета или невыполнения указаний аэронавигационной организации. </w:t>
      </w:r>
    </w:p>
    <w:p>
      <w:pPr>
        <w:spacing w:after="0"/>
        <w:ind w:left="0"/>
        <w:jc w:val="both"/>
      </w:pPr>
      <w:r>
        <w:rPr>
          <w:rFonts w:ascii="Times New Roman"/>
          <w:b/>
          <w:i w:val="false"/>
          <w:color w:val="000000"/>
          <w:sz w:val="28"/>
        </w:rPr>
        <w:t xml:space="preserve">Статья 48. Действия в случае отклонения воздушного судна от установленного маршрута или района (зоны) полетов </w:t>
      </w:r>
    </w:p>
    <w:p>
      <w:pPr>
        <w:spacing w:after="0"/>
        <w:ind w:left="0"/>
        <w:jc w:val="both"/>
      </w:pPr>
      <w:r>
        <w:rPr>
          <w:rFonts w:ascii="Times New Roman"/>
          <w:b w:val="false"/>
          <w:i w:val="false"/>
          <w:color w:val="000000"/>
          <w:sz w:val="28"/>
        </w:rPr>
        <w:t xml:space="preserve">
      При отклонении воздушного судна от установленного маршрута или района (зоны), или несоблюдении иного параметра полета командир воздушного судна и аэронавигационная организация обязаны немедленно принять меры к прекращению таких нарушений. </w:t>
      </w:r>
    </w:p>
    <w:p>
      <w:pPr>
        <w:spacing w:after="0"/>
        <w:ind w:left="0"/>
        <w:jc w:val="both"/>
      </w:pPr>
      <w:r>
        <w:rPr>
          <w:rFonts w:ascii="Times New Roman"/>
          <w:b/>
          <w:i w:val="false"/>
          <w:color w:val="000000"/>
          <w:sz w:val="28"/>
        </w:rPr>
        <w:t xml:space="preserve">Статья 49. Действия экипаже воздушного судна, терпящего или потерпевшего бедствие </w:t>
      </w:r>
    </w:p>
    <w:p>
      <w:pPr>
        <w:spacing w:after="0"/>
        <w:ind w:left="0"/>
        <w:jc w:val="both"/>
      </w:pPr>
      <w:r>
        <w:rPr>
          <w:rFonts w:ascii="Times New Roman"/>
          <w:b w:val="false"/>
          <w:i w:val="false"/>
          <w:color w:val="000000"/>
          <w:sz w:val="28"/>
        </w:rPr>
        <w:t xml:space="preserve">
      Экипаж воздушного судна, терпящего бедствие, должен в установленном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 порядке подать сигнал бедствия, сообщить аэронавигационной организации о характере бедствия и принять все возможные меры к сохранению жизни и здоровья находящихся на борту людей, имущества, а также самого воздушного судна. </w:t>
      </w:r>
    </w:p>
    <w:bookmarkStart w:name="z399" w:id="165"/>
    <w:p>
      <w:pPr>
        <w:spacing w:after="0"/>
        <w:ind w:left="0"/>
        <w:jc w:val="both"/>
      </w:pPr>
      <w:r>
        <w:rPr>
          <w:rFonts w:ascii="Times New Roman"/>
          <w:b w:val="false"/>
          <w:i w:val="false"/>
          <w:color w:val="000000"/>
          <w:sz w:val="28"/>
        </w:rPr>
        <w:t xml:space="preserve">
      Экипаж воздушного судна, потерпевшего бедствие, обязан принять все возможные меры по спасению и обеспечению безопасности находящихся на борту людей, имущества, сохранности самого воздушного судна до передачи своих полномочий компетентным органам. Все члены экипажа воздушного судна обязаны принять участие в спасании людей, имущества и воздушного судна. </w:t>
      </w:r>
    </w:p>
    <w:bookmarkEnd w:id="165"/>
    <w:bookmarkStart w:name="z400" w:id="166"/>
    <w:p>
      <w:pPr>
        <w:spacing w:after="0"/>
        <w:ind w:left="0"/>
        <w:jc w:val="both"/>
      </w:pPr>
      <w:r>
        <w:rPr>
          <w:rFonts w:ascii="Times New Roman"/>
          <w:b w:val="false"/>
          <w:i w:val="false"/>
          <w:color w:val="000000"/>
          <w:sz w:val="28"/>
        </w:rPr>
        <w:t xml:space="preserve">
      Командир воздушного судна, терпящего или потерпевшего бедствие, руководит действиями лиц, находящихся на борту этого судна, до прибытия лиц, уполномоченных осуществлять такие работы. </w:t>
      </w:r>
    </w:p>
    <w:bookmarkEnd w:id="166"/>
    <w:p>
      <w:pPr>
        <w:spacing w:after="0"/>
        <w:ind w:left="0"/>
        <w:jc w:val="both"/>
      </w:pPr>
      <w:r>
        <w:rPr>
          <w:rFonts w:ascii="Times New Roman"/>
          <w:b/>
          <w:i w:val="false"/>
          <w:color w:val="000000"/>
          <w:sz w:val="28"/>
        </w:rPr>
        <w:t xml:space="preserve">Статья 50. Оказание помощи людям, находящимся в опасности </w:t>
      </w:r>
    </w:p>
    <w:p>
      <w:pPr>
        <w:spacing w:after="0"/>
        <w:ind w:left="0"/>
        <w:jc w:val="both"/>
      </w:pPr>
      <w:r>
        <w:rPr>
          <w:rFonts w:ascii="Times New Roman"/>
          <w:b w:val="false"/>
          <w:i w:val="false"/>
          <w:color w:val="000000"/>
          <w:sz w:val="28"/>
        </w:rPr>
        <w:t xml:space="preserve">
      Командир воздушного судна, получивший любую информацию о людях, находящихся в опасности, обязан сообщить об этом аэронавигационной организации или иному компетентному органу и, если это не представляет угрозы безопасности полета данного судна, пассажиров и экипажа, оказать возможную помощь. </w:t>
      </w:r>
    </w:p>
    <w:p>
      <w:pPr>
        <w:spacing w:after="0"/>
        <w:ind w:left="0"/>
        <w:jc w:val="both"/>
      </w:pPr>
      <w:r>
        <w:rPr>
          <w:rFonts w:ascii="Times New Roman"/>
          <w:b/>
          <w:i w:val="false"/>
          <w:color w:val="000000"/>
          <w:sz w:val="28"/>
        </w:rPr>
        <w:t xml:space="preserve">Статья 51. Действия аэронавигационной организации в случае получения информации о терпящем или потерпевшем бедствие воздушном судне </w:t>
      </w:r>
    </w:p>
    <w:p>
      <w:pPr>
        <w:spacing w:after="0"/>
        <w:ind w:left="0"/>
        <w:jc w:val="both"/>
      </w:pPr>
      <w:r>
        <w:rPr>
          <w:rFonts w:ascii="Times New Roman"/>
          <w:b w:val="false"/>
          <w:i w:val="false"/>
          <w:color w:val="000000"/>
          <w:sz w:val="28"/>
        </w:rPr>
        <w:t xml:space="preserve">
      Аэронавигационная организация при получении информации о воздушном судне, терпящем или потерпевшем бедствие, а также любую иную информацию от командира воздушного судна о людях, находящихся в опасности, обязан принять все возможные меры к оказанию необходимой помощи в порядке, определяемом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 </w:t>
      </w:r>
    </w:p>
    <w:bookmarkStart w:name="z120" w:id="167"/>
    <w:p>
      <w:pPr>
        <w:spacing w:after="0"/>
        <w:ind w:left="0"/>
        <w:jc w:val="left"/>
      </w:pPr>
      <w:r>
        <w:rPr>
          <w:rFonts w:ascii="Times New Roman"/>
          <w:b/>
          <w:i w:val="false"/>
          <w:color w:val="000000"/>
        </w:rPr>
        <w:t xml:space="preserve"> Глава 7 </w:t>
      </w:r>
      <w:r>
        <w:br/>
      </w:r>
      <w:r>
        <w:rPr>
          <w:rFonts w:ascii="Times New Roman"/>
          <w:b/>
          <w:i w:val="false"/>
          <w:color w:val="000000"/>
        </w:rPr>
        <w:t>Международные полеты</w:t>
      </w:r>
    </w:p>
    <w:bookmarkEnd w:id="167"/>
    <w:p>
      <w:pPr>
        <w:spacing w:after="0"/>
        <w:ind w:left="0"/>
        <w:jc w:val="both"/>
      </w:pPr>
      <w:r>
        <w:rPr>
          <w:rFonts w:ascii="Times New Roman"/>
          <w:b/>
          <w:i w:val="false"/>
          <w:color w:val="000000"/>
          <w:sz w:val="28"/>
        </w:rPr>
        <w:t xml:space="preserve">Статья 52. Международные полеты воздушных судов Республики Казахстан </w:t>
      </w:r>
    </w:p>
    <w:p>
      <w:pPr>
        <w:spacing w:after="0"/>
        <w:ind w:left="0"/>
        <w:jc w:val="both"/>
      </w:pPr>
      <w:r>
        <w:rPr>
          <w:rFonts w:ascii="Times New Roman"/>
          <w:b w:val="false"/>
          <w:i w:val="false"/>
          <w:color w:val="000000"/>
          <w:sz w:val="28"/>
        </w:rPr>
        <w:t xml:space="preserve">
      Международные полеты воздушных судов Республики Казахстан осуществляются на основании и в соответствии с условиями: </w:t>
      </w:r>
    </w:p>
    <w:bookmarkStart w:name="z401" w:id="168"/>
    <w:p>
      <w:pPr>
        <w:spacing w:after="0"/>
        <w:ind w:left="0"/>
        <w:jc w:val="both"/>
      </w:pPr>
      <w:r>
        <w:rPr>
          <w:rFonts w:ascii="Times New Roman"/>
          <w:b w:val="false"/>
          <w:i w:val="false"/>
          <w:color w:val="000000"/>
          <w:sz w:val="28"/>
        </w:rPr>
        <w:t xml:space="preserve">
      а) международных договоров Республики Казахстан; </w:t>
      </w:r>
    </w:p>
    <w:bookmarkEnd w:id="168"/>
    <w:bookmarkStart w:name="z402" w:id="169"/>
    <w:p>
      <w:pPr>
        <w:spacing w:after="0"/>
        <w:ind w:left="0"/>
        <w:jc w:val="both"/>
      </w:pPr>
      <w:r>
        <w:rPr>
          <w:rFonts w:ascii="Times New Roman"/>
          <w:b w:val="false"/>
          <w:i w:val="false"/>
          <w:color w:val="000000"/>
          <w:sz w:val="28"/>
        </w:rPr>
        <w:t xml:space="preserve">
      б) специальных разрешений на выполнение разовых полетов, выдаваемых компетентными органами соответствующих иностранных государств. </w:t>
      </w:r>
    </w:p>
    <w:bookmarkEnd w:id="169"/>
    <w:bookmarkStart w:name="z403" w:id="170"/>
    <w:p>
      <w:pPr>
        <w:spacing w:after="0"/>
        <w:ind w:left="0"/>
        <w:jc w:val="both"/>
      </w:pPr>
      <w:r>
        <w:rPr>
          <w:rFonts w:ascii="Times New Roman"/>
          <w:b w:val="false"/>
          <w:i w:val="false"/>
          <w:color w:val="000000"/>
          <w:sz w:val="28"/>
        </w:rPr>
        <w:t xml:space="preserve">
      Разовые международные полеты воздушных судов Республики Казахстан могут выполняться по решению государственных органов, организации или гражданина, в ведении или собственности которых находятся эти суда. </w:t>
      </w:r>
    </w:p>
    <w:bookmarkEnd w:id="170"/>
    <w:bookmarkStart w:name="z404" w:id="171"/>
    <w:p>
      <w:pPr>
        <w:spacing w:after="0"/>
        <w:ind w:left="0"/>
        <w:jc w:val="both"/>
      </w:pPr>
      <w:r>
        <w:rPr>
          <w:rFonts w:ascii="Times New Roman"/>
          <w:b w:val="false"/>
          <w:i w:val="false"/>
          <w:color w:val="000000"/>
          <w:sz w:val="28"/>
        </w:rPr>
        <w:t xml:space="preserve">
      Запрос на получение специального разрешения на полет гражданского воздушного судна Республики Казахстан в воздушном пространстве иностранного государства осуществляет эксплуатант через уполномоченный орган, а государственного и экспериментального - Министерство иностранных дел Республики Казахстан. </w:t>
      </w:r>
    </w:p>
    <w:bookmarkEnd w:id="171"/>
    <w:bookmarkStart w:name="z405" w:id="172"/>
    <w:p>
      <w:pPr>
        <w:spacing w:after="0"/>
        <w:ind w:left="0"/>
        <w:jc w:val="both"/>
      </w:pPr>
      <w:r>
        <w:rPr>
          <w:rFonts w:ascii="Times New Roman"/>
          <w:b w:val="false"/>
          <w:i w:val="false"/>
          <w:color w:val="000000"/>
          <w:sz w:val="28"/>
        </w:rPr>
        <w:t xml:space="preserve">
      Такой запрос производится, если соблюдены все требования, касающиеся судовых документов, свидетельств на членов экипажа, а также другие требования и правила, действующие на территории Республики Казахстан и иностранных государств, на и через территорию которых планируется выполнение полета.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устанавливающие порядок запроса и получения разрешения на указанные полеты, утверждаются совместно уполномоченным органом, Министерством иностранных дел и Министерством обороны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52 внесены изменения - Законом РК от 15 декабря 2001 г. N </w:t>
      </w:r>
      <w:r>
        <w:rPr>
          <w:rFonts w:ascii="Times New Roman"/>
          <w:b w:val="false"/>
          <w:i w:val="false"/>
          <w:color w:val="000000"/>
          <w:sz w:val="28"/>
        </w:rPr>
        <w:t xml:space="preserve">272 </w:t>
      </w:r>
      <w:r>
        <w:rPr>
          <w:rFonts w:ascii="Times New Roman"/>
          <w:b w:val="false"/>
          <w:i w:val="false"/>
          <w:color w:val="ff0000"/>
          <w:sz w:val="28"/>
        </w:rPr>
        <w:t xml:space="preserve">(вводится в действие с 1 января 2002 г.);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Полеты иностранных воздушных судов в воздушном пространстве Республики Казахстан </w:t>
      </w:r>
    </w:p>
    <w:p>
      <w:pPr>
        <w:spacing w:after="0"/>
        <w:ind w:left="0"/>
        <w:jc w:val="both"/>
      </w:pPr>
      <w:r>
        <w:rPr>
          <w:rFonts w:ascii="Times New Roman"/>
          <w:b w:val="false"/>
          <w:i w:val="false"/>
          <w:color w:val="000000"/>
          <w:sz w:val="28"/>
        </w:rPr>
        <w:t xml:space="preserve">
      Полеты иностранных воздушных судов в воздушном пространстве Республики Казахстан осуществляются на основании и в соответствии с условиями: </w:t>
      </w:r>
    </w:p>
    <w:bookmarkStart w:name="z407" w:id="173"/>
    <w:p>
      <w:pPr>
        <w:spacing w:after="0"/>
        <w:ind w:left="0"/>
        <w:jc w:val="both"/>
      </w:pPr>
      <w:r>
        <w:rPr>
          <w:rFonts w:ascii="Times New Roman"/>
          <w:b w:val="false"/>
          <w:i w:val="false"/>
          <w:color w:val="000000"/>
          <w:sz w:val="28"/>
        </w:rPr>
        <w:t xml:space="preserve">
      а) международных договоров Республики Казахстан; </w:t>
      </w:r>
    </w:p>
    <w:bookmarkEnd w:id="173"/>
    <w:bookmarkStart w:name="z408" w:id="174"/>
    <w:p>
      <w:pPr>
        <w:spacing w:after="0"/>
        <w:ind w:left="0"/>
        <w:jc w:val="both"/>
      </w:pPr>
      <w:r>
        <w:rPr>
          <w:rFonts w:ascii="Times New Roman"/>
          <w:b w:val="false"/>
          <w:i w:val="false"/>
          <w:color w:val="000000"/>
          <w:sz w:val="28"/>
        </w:rPr>
        <w:t xml:space="preserve">
      б) специальных разрешений на выполнение полетов. </w:t>
      </w:r>
    </w:p>
    <w:bookmarkEnd w:id="174"/>
    <w:bookmarkStart w:name="z409" w:id="175"/>
    <w:p>
      <w:pPr>
        <w:spacing w:after="0"/>
        <w:ind w:left="0"/>
        <w:jc w:val="both"/>
      </w:pPr>
      <w:r>
        <w:rPr>
          <w:rFonts w:ascii="Times New Roman"/>
          <w:b w:val="false"/>
          <w:i w:val="false"/>
          <w:color w:val="000000"/>
          <w:sz w:val="28"/>
        </w:rPr>
        <w:t xml:space="preserve">
      Такие разрешения выдаются: </w:t>
      </w:r>
    </w:p>
    <w:bookmarkEnd w:id="175"/>
    <w:bookmarkStart w:name="z410" w:id="176"/>
    <w:p>
      <w:pPr>
        <w:spacing w:after="0"/>
        <w:ind w:left="0"/>
        <w:jc w:val="both"/>
      </w:pPr>
      <w:r>
        <w:rPr>
          <w:rFonts w:ascii="Times New Roman"/>
          <w:b w:val="false"/>
          <w:i w:val="false"/>
          <w:color w:val="000000"/>
          <w:sz w:val="28"/>
        </w:rPr>
        <w:t xml:space="preserve">
      на разовые полеты гражданских воздушных судов - уполномоченным органом; </w:t>
      </w:r>
    </w:p>
    <w:bookmarkEnd w:id="176"/>
    <w:bookmarkStart w:name="z411" w:id="177"/>
    <w:p>
      <w:pPr>
        <w:spacing w:after="0"/>
        <w:ind w:left="0"/>
        <w:jc w:val="both"/>
      </w:pPr>
      <w:r>
        <w:rPr>
          <w:rFonts w:ascii="Times New Roman"/>
          <w:b w:val="false"/>
          <w:i w:val="false"/>
          <w:color w:val="000000"/>
          <w:sz w:val="28"/>
        </w:rPr>
        <w:t xml:space="preserve">
      на разовые полеты воздушных судов, не относящихся к гражданским воздушным судам, - Министерством иностранных дел Республики Казахстан. </w:t>
      </w:r>
    </w:p>
    <w:bookmarkEnd w:id="177"/>
    <w:bookmarkStart w:name="z412" w:id="178"/>
    <w:p>
      <w:pPr>
        <w:spacing w:after="0"/>
        <w:ind w:left="0"/>
        <w:jc w:val="both"/>
      </w:pPr>
      <w:r>
        <w:rPr>
          <w:rFonts w:ascii="Times New Roman"/>
          <w:b w:val="false"/>
          <w:i w:val="false"/>
          <w:color w:val="000000"/>
          <w:sz w:val="28"/>
        </w:rPr>
        <w:t xml:space="preserve">
      До начала международных полетов владельцы (эксплуатанты) иностранных воздушных судов должны сообщить центральному исполнительному органу, которому предоставлено право выдавать разрешение на выполнение таких полетов в соответствии с настоящей статьей, опознавательные знаки воздушных судов, которые будут выполнять полеты на территории Республики Казахстан. </w:t>
      </w:r>
    </w:p>
    <w:bookmarkEnd w:id="178"/>
    <w:bookmarkStart w:name="z413" w:id="179"/>
    <w:p>
      <w:pPr>
        <w:spacing w:after="0"/>
        <w:ind w:left="0"/>
        <w:jc w:val="both"/>
      </w:pPr>
      <w:r>
        <w:rPr>
          <w:rFonts w:ascii="Times New Roman"/>
          <w:b w:val="false"/>
          <w:i w:val="false"/>
          <w:color w:val="000000"/>
          <w:sz w:val="28"/>
        </w:rPr>
        <w:t xml:space="preserve">
      Порядок выдачи разрешения на совершение разовых полетов определяется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r>
        <w:rPr>
          <w:rFonts w:ascii="Times New Roman"/>
          <w:b w:val="false"/>
          <w:i w:val="false"/>
          <w:color w:val="000000"/>
          <w:sz w:val="28"/>
        </w:rPr>
        <w:t>см.V032558</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53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Выполнение международных полетов над территорией Республики Казахстан </w:t>
      </w:r>
    </w:p>
    <w:p>
      <w:pPr>
        <w:spacing w:after="0"/>
        <w:ind w:left="0"/>
        <w:jc w:val="both"/>
      </w:pPr>
      <w:r>
        <w:rPr>
          <w:rFonts w:ascii="Times New Roman"/>
          <w:b w:val="false"/>
          <w:i w:val="false"/>
          <w:color w:val="000000"/>
          <w:sz w:val="28"/>
        </w:rPr>
        <w:t xml:space="preserve">
      При выполнении международных полетов в воздушном пространстве Республики Казахстан национальных и иностранных воздушных судов действуют общие положения, регулирующие выполнение полетов и эксплуатацию воздушных судов в соответствии с настоящим Законом. </w:t>
      </w:r>
    </w:p>
    <w:bookmarkStart w:name="z414" w:id="180"/>
    <w:p>
      <w:pPr>
        <w:spacing w:after="0"/>
        <w:ind w:left="0"/>
        <w:jc w:val="both"/>
      </w:pPr>
      <w:r>
        <w:rPr>
          <w:rFonts w:ascii="Times New Roman"/>
          <w:b w:val="false"/>
          <w:i w:val="false"/>
          <w:color w:val="000000"/>
          <w:sz w:val="28"/>
        </w:rPr>
        <w:t xml:space="preserve">
      Вылет национальных и иностранных воздушных судов с территории Республики Казахстан, а также их посадка после взлета на территорию Республики Казахстан производится на аэродромах, открытых для международных полетов. Международные полеты в воздушном пространстве осуществляются по установленным воздушным трассам. </w:t>
      </w:r>
    </w:p>
    <w:bookmarkEnd w:id="180"/>
    <w:bookmarkStart w:name="z415" w:id="181"/>
    <w:p>
      <w:pPr>
        <w:spacing w:after="0"/>
        <w:ind w:left="0"/>
        <w:jc w:val="both"/>
      </w:pPr>
      <w:r>
        <w:rPr>
          <w:rFonts w:ascii="Times New Roman"/>
          <w:b w:val="false"/>
          <w:i w:val="false"/>
          <w:color w:val="000000"/>
          <w:sz w:val="28"/>
        </w:rPr>
        <w:t xml:space="preserve">
      Пересечение государственной границы Республики Казахстан выполняется воздушными судами в местах пересечения ее международными трассами или по воздушным коридорам, специально выделенным для этих целей в порядке, определяемом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p>
    <w:bookmarkEnd w:id="181"/>
    <w:bookmarkStart w:name="z416" w:id="182"/>
    <w:p>
      <w:pPr>
        <w:spacing w:after="0"/>
        <w:ind w:left="0"/>
        <w:jc w:val="both"/>
      </w:pPr>
      <w:r>
        <w:rPr>
          <w:rFonts w:ascii="Times New Roman"/>
          <w:b w:val="false"/>
          <w:i w:val="false"/>
          <w:color w:val="000000"/>
          <w:sz w:val="28"/>
        </w:rPr>
        <w:t xml:space="preserve">
      Исключение из указанных правил допускается в случаях: </w:t>
      </w:r>
    </w:p>
    <w:bookmarkEnd w:id="182"/>
    <w:bookmarkStart w:name="z417" w:id="183"/>
    <w:p>
      <w:pPr>
        <w:spacing w:after="0"/>
        <w:ind w:left="0"/>
        <w:jc w:val="both"/>
      </w:pPr>
      <w:r>
        <w:rPr>
          <w:rFonts w:ascii="Times New Roman"/>
          <w:b w:val="false"/>
          <w:i w:val="false"/>
          <w:color w:val="000000"/>
          <w:sz w:val="28"/>
        </w:rPr>
        <w:t xml:space="preserve">
      а) стихийного бедствия, катастрофы, аварии, аварийной ситуации и в других случаях, угрожающих жизни людей,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p>
    <w:bookmarkEnd w:id="183"/>
    <w:bookmarkStart w:name="z418" w:id="184"/>
    <w:p>
      <w:pPr>
        <w:spacing w:after="0"/>
        <w:ind w:left="0"/>
        <w:jc w:val="both"/>
      </w:pPr>
      <w:r>
        <w:rPr>
          <w:rFonts w:ascii="Times New Roman"/>
          <w:b w:val="false"/>
          <w:i w:val="false"/>
          <w:color w:val="000000"/>
          <w:sz w:val="28"/>
        </w:rPr>
        <w:t xml:space="preserve">
      б) предусмотренные международными договорами Республики Казахстан; </w:t>
      </w:r>
    </w:p>
    <w:bookmarkEnd w:id="184"/>
    <w:bookmarkStart w:name="z419" w:id="185"/>
    <w:p>
      <w:pPr>
        <w:spacing w:after="0"/>
        <w:ind w:left="0"/>
        <w:jc w:val="both"/>
      </w:pPr>
      <w:r>
        <w:rPr>
          <w:rFonts w:ascii="Times New Roman"/>
          <w:b w:val="false"/>
          <w:i w:val="false"/>
          <w:color w:val="000000"/>
          <w:sz w:val="28"/>
        </w:rPr>
        <w:t xml:space="preserve">
      в) получения специального разрешения, выдаваемого в порядке, определяемом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p>
    <w:bookmarkEnd w:id="185"/>
    <w:p>
      <w:pPr>
        <w:spacing w:after="0"/>
        <w:ind w:left="0"/>
        <w:jc w:val="both"/>
      </w:pPr>
      <w:r>
        <w:rPr>
          <w:rFonts w:ascii="Times New Roman"/>
          <w:b/>
          <w:i w:val="false"/>
          <w:color w:val="000000"/>
          <w:sz w:val="28"/>
        </w:rPr>
        <w:t xml:space="preserve">Статья 55. Воздушные трассы и аэродромы для международных полетов воздушных судов </w:t>
      </w:r>
    </w:p>
    <w:p>
      <w:pPr>
        <w:spacing w:after="0"/>
        <w:ind w:left="0"/>
        <w:jc w:val="both"/>
      </w:pPr>
      <w:r>
        <w:rPr>
          <w:rFonts w:ascii="Times New Roman"/>
          <w:b w:val="false"/>
          <w:i w:val="false"/>
          <w:color w:val="000000"/>
          <w:sz w:val="28"/>
        </w:rPr>
        <w:t xml:space="preserve">
      Решение об открытии аэродромов для международных полетов воздушных судов принимается Правительством Республики Казахстан. </w:t>
      </w:r>
    </w:p>
    <w:bookmarkStart w:name="z420" w:id="186"/>
    <w:p>
      <w:pPr>
        <w:spacing w:after="0"/>
        <w:ind w:left="0"/>
        <w:jc w:val="both"/>
      </w:pPr>
      <w:r>
        <w:rPr>
          <w:rFonts w:ascii="Times New Roman"/>
          <w:b w:val="false"/>
          <w:i w:val="false"/>
          <w:color w:val="000000"/>
          <w:sz w:val="28"/>
        </w:rPr>
        <w:t xml:space="preserve">
      Решение об открытии международных воздушных трасс принимает уполномоченный орган по согласованию с Министерством обороны и Комитетом национальной безопасности Республики Казахстан. </w:t>
      </w:r>
    </w:p>
    <w:bookmarkEnd w:id="186"/>
    <w:bookmarkStart w:name="z421" w:id="187"/>
    <w:p>
      <w:pPr>
        <w:spacing w:after="0"/>
        <w:ind w:left="0"/>
        <w:jc w:val="both"/>
      </w:pPr>
      <w:r>
        <w:rPr>
          <w:rFonts w:ascii="Times New Roman"/>
          <w:b w:val="false"/>
          <w:i w:val="false"/>
          <w:color w:val="000000"/>
          <w:sz w:val="28"/>
        </w:rPr>
        <w:t xml:space="preserve">
      Порядок открытия аэродромов и воздушных трасс для международных полетов воздушных судов определяется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55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 Применение паспортных, таможенных и иных правил выполнения международных полетов воздушных судов </w:t>
      </w:r>
    </w:p>
    <w:p>
      <w:pPr>
        <w:spacing w:after="0"/>
        <w:ind w:left="0"/>
        <w:jc w:val="both"/>
      </w:pPr>
      <w:r>
        <w:rPr>
          <w:rFonts w:ascii="Times New Roman"/>
          <w:b w:val="false"/>
          <w:i w:val="false"/>
          <w:color w:val="000000"/>
          <w:sz w:val="28"/>
        </w:rPr>
        <w:t xml:space="preserve">
      На все воздушные суда, их экипажи и пассажиров, прибывающих на территорию Республики Казахстан и убывающих с этой территории или следующих транзитом, а также на их имущество, ввозимое на территорию Республики Казахстан или вывозимое с этой территории, распространяется действие </w:t>
      </w:r>
      <w:r>
        <w:rPr>
          <w:rFonts w:ascii="Times New Roman"/>
          <w:b w:val="false"/>
          <w:i w:val="false"/>
          <w:color w:val="000000"/>
          <w:sz w:val="28"/>
        </w:rPr>
        <w:t>паспортных</w:t>
      </w:r>
      <w:r>
        <w:rPr>
          <w:rFonts w:ascii="Times New Roman"/>
          <w:b w:val="false"/>
          <w:i w:val="false"/>
          <w:color w:val="000000"/>
          <w:sz w:val="28"/>
        </w:rPr>
        <w:t xml:space="preserve">, </w:t>
      </w:r>
      <w:r>
        <w:rPr>
          <w:rFonts w:ascii="Times New Roman"/>
          <w:b w:val="false"/>
          <w:i w:val="false"/>
          <w:color w:val="000000"/>
          <w:sz w:val="28"/>
        </w:rPr>
        <w:t>таможенных</w:t>
      </w:r>
      <w:r>
        <w:rPr>
          <w:rFonts w:ascii="Times New Roman"/>
          <w:b w:val="false"/>
          <w:i w:val="false"/>
          <w:color w:val="000000"/>
          <w:sz w:val="28"/>
        </w:rPr>
        <w:t xml:space="preserve">, </w:t>
      </w:r>
      <w:r>
        <w:rPr>
          <w:rFonts w:ascii="Times New Roman"/>
          <w:b w:val="false"/>
          <w:i w:val="false"/>
          <w:color w:val="000000"/>
          <w:sz w:val="28"/>
        </w:rPr>
        <w:t>валютных</w:t>
      </w:r>
      <w:r>
        <w:rPr>
          <w:rFonts w:ascii="Times New Roman"/>
          <w:b w:val="false"/>
          <w:i w:val="false"/>
          <w:color w:val="000000"/>
          <w:sz w:val="28"/>
        </w:rPr>
        <w:t xml:space="preserve">, </w:t>
      </w:r>
      <w:r>
        <w:rPr>
          <w:rFonts w:ascii="Times New Roman"/>
          <w:b w:val="false"/>
          <w:i w:val="false"/>
          <w:color w:val="000000"/>
          <w:sz w:val="28"/>
        </w:rPr>
        <w:t>санитарных</w:t>
      </w:r>
      <w:r>
        <w:rPr>
          <w:rFonts w:ascii="Times New Roman"/>
          <w:b w:val="false"/>
          <w:i w:val="false"/>
          <w:color w:val="000000"/>
          <w:sz w:val="28"/>
        </w:rPr>
        <w:t xml:space="preserve">, </w:t>
      </w:r>
      <w:r>
        <w:rPr>
          <w:rFonts w:ascii="Times New Roman"/>
          <w:b w:val="false"/>
          <w:i w:val="false"/>
          <w:color w:val="000000"/>
          <w:sz w:val="28"/>
        </w:rPr>
        <w:t>карантинных</w:t>
      </w:r>
      <w:r>
        <w:rPr>
          <w:rFonts w:ascii="Times New Roman"/>
          <w:b w:val="false"/>
          <w:i w:val="false"/>
          <w:color w:val="000000"/>
          <w:sz w:val="28"/>
        </w:rPr>
        <w:t xml:space="preserve"> и </w:t>
      </w:r>
      <w:r>
        <w:rPr>
          <w:rFonts w:ascii="Times New Roman"/>
          <w:b w:val="false"/>
          <w:i w:val="false"/>
          <w:color w:val="000000"/>
          <w:sz w:val="28"/>
        </w:rPr>
        <w:t>иных</w:t>
      </w:r>
      <w:r>
        <w:rPr>
          <w:rFonts w:ascii="Times New Roman"/>
          <w:b w:val="false"/>
          <w:i w:val="false"/>
          <w:color w:val="000000"/>
          <w:sz w:val="28"/>
        </w:rPr>
        <w:t xml:space="preserve"> правил, устанавливаемых законодательством Республики Казахстан.</w:t>
      </w:r>
    </w:p>
    <w:bookmarkStart w:name="z131" w:id="188"/>
    <w:p>
      <w:pPr>
        <w:spacing w:after="0"/>
        <w:ind w:left="0"/>
        <w:jc w:val="left"/>
      </w:pPr>
      <w:r>
        <w:rPr>
          <w:rFonts w:ascii="Times New Roman"/>
          <w:b/>
          <w:i w:val="false"/>
          <w:color w:val="000000"/>
        </w:rPr>
        <w:t xml:space="preserve"> Глава 8 </w:t>
      </w:r>
      <w:r>
        <w:br/>
      </w:r>
      <w:r>
        <w:rPr>
          <w:rFonts w:ascii="Times New Roman"/>
          <w:b/>
          <w:i w:val="false"/>
          <w:color w:val="000000"/>
        </w:rPr>
        <w:t>Поиск и спасание</w:t>
      </w:r>
    </w:p>
    <w:bookmarkEnd w:id="188"/>
    <w:p>
      <w:pPr>
        <w:spacing w:after="0"/>
        <w:ind w:left="0"/>
        <w:jc w:val="both"/>
      </w:pPr>
      <w:r>
        <w:rPr>
          <w:rFonts w:ascii="Times New Roman"/>
          <w:b/>
          <w:i w:val="false"/>
          <w:color w:val="000000"/>
          <w:sz w:val="28"/>
        </w:rPr>
        <w:t xml:space="preserve">Статья 57. Спасание пассажиров и экипажей воздушных судов, терпящих или потерпевших бедствие </w:t>
      </w:r>
    </w:p>
    <w:p>
      <w:pPr>
        <w:spacing w:after="0"/>
        <w:ind w:left="0"/>
        <w:jc w:val="both"/>
      </w:pPr>
      <w:r>
        <w:rPr>
          <w:rFonts w:ascii="Times New Roman"/>
          <w:b w:val="false"/>
          <w:i w:val="false"/>
          <w:color w:val="000000"/>
          <w:sz w:val="28"/>
        </w:rPr>
        <w:t xml:space="preserve">
      Терпящее или потерпевшее бедствие воздушное судно подлежит немедленному поиску и спасанию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об Единой авиационной поисково-спасательной службе (ЕАПСС), утверждаемым Правительством Республики Казахстан. Указанное Положение должно предусматривать, что: </w:t>
      </w:r>
    </w:p>
    <w:bookmarkStart w:name="z422" w:id="189"/>
    <w:p>
      <w:pPr>
        <w:spacing w:after="0"/>
        <w:ind w:left="0"/>
        <w:jc w:val="both"/>
      </w:pPr>
      <w:r>
        <w:rPr>
          <w:rFonts w:ascii="Times New Roman"/>
          <w:b w:val="false"/>
          <w:i w:val="false"/>
          <w:color w:val="000000"/>
          <w:sz w:val="28"/>
        </w:rPr>
        <w:t xml:space="preserve">
      а) работы по поиску и спасанию воздушных судов любых государств, людей (пассажиров и членов экипажа), базирование поисково-спасательных сил и средств, их обеспечение и обслуживание в период проведения этих работ проводятся за счет республиканского бюджета Республики Казахстан, независимо от ведомственной и государственной принадлежности воздушного судна; </w:t>
      </w:r>
    </w:p>
    <w:bookmarkEnd w:id="189"/>
    <w:bookmarkStart w:name="z423" w:id="190"/>
    <w:p>
      <w:pPr>
        <w:spacing w:after="0"/>
        <w:ind w:left="0"/>
        <w:jc w:val="both"/>
      </w:pPr>
      <w:r>
        <w:rPr>
          <w:rFonts w:ascii="Times New Roman"/>
          <w:b w:val="false"/>
          <w:i w:val="false"/>
          <w:color w:val="000000"/>
          <w:sz w:val="28"/>
        </w:rPr>
        <w:t xml:space="preserve">
      б) эвакуация пассажиров, членов экипажей воздушных судов с места бедствия осуществляется силами и средствами эксплуатанта воздушного судна, потерпевшего бедствие, или иными силами и средствами с последующим возмещением расходов эксплуатантом; </w:t>
      </w:r>
    </w:p>
    <w:bookmarkEnd w:id="190"/>
    <w:bookmarkStart w:name="z424" w:id="191"/>
    <w:p>
      <w:pPr>
        <w:spacing w:after="0"/>
        <w:ind w:left="0"/>
        <w:jc w:val="both"/>
      </w:pPr>
      <w:r>
        <w:rPr>
          <w:rFonts w:ascii="Times New Roman"/>
          <w:b w:val="false"/>
          <w:i w:val="false"/>
          <w:color w:val="000000"/>
          <w:sz w:val="28"/>
        </w:rPr>
        <w:t xml:space="preserve">
      в) местные исполнительные органы, организации обязаны оказывать любую возможную помощь в проведении поиска и спасания воздушного судна и до прибытия поисково-спасательных органов принимать необходимые меры к спасанию людей, предоставлению им медицинской и другой помощи, а также охране воздушного судна и находящихся на его борту документации, оборудования и имущества. </w:t>
      </w:r>
    </w:p>
    <w:bookmarkEnd w:id="191"/>
    <w:p>
      <w:pPr>
        <w:spacing w:after="0"/>
        <w:ind w:left="0"/>
        <w:jc w:val="both"/>
      </w:pPr>
      <w:r>
        <w:rPr>
          <w:rFonts w:ascii="Times New Roman"/>
          <w:b/>
          <w:i w:val="false"/>
          <w:color w:val="000000"/>
          <w:sz w:val="28"/>
        </w:rPr>
        <w:t xml:space="preserve">Статья 58. Организация поиска и спасания воздушных судов, терпящих или потерпевших бедствие </w:t>
      </w:r>
    </w:p>
    <w:p>
      <w:pPr>
        <w:spacing w:after="0"/>
        <w:ind w:left="0"/>
        <w:jc w:val="both"/>
      </w:pPr>
      <w:r>
        <w:rPr>
          <w:rFonts w:ascii="Times New Roman"/>
          <w:b w:val="false"/>
          <w:i w:val="false"/>
          <w:color w:val="000000"/>
          <w:sz w:val="28"/>
        </w:rPr>
        <w:t xml:space="preserve">
      Организацию поиска и спасания воздушных судов, терпящих или потерпевших бедствие, осуществляет Единая авиационная поисково-спасательная </w:t>
      </w:r>
      <w:r>
        <w:rPr>
          <w:rFonts w:ascii="Times New Roman"/>
          <w:b w:val="false"/>
          <w:i w:val="false"/>
          <w:color w:val="000000"/>
          <w:sz w:val="28"/>
        </w:rPr>
        <w:t>служба</w:t>
      </w:r>
      <w:r>
        <w:rPr>
          <w:rFonts w:ascii="Times New Roman"/>
          <w:b w:val="false"/>
          <w:i w:val="false"/>
          <w:color w:val="000000"/>
          <w:sz w:val="28"/>
        </w:rPr>
        <w:t xml:space="preserve"> Республики Казахстан.      </w:t>
      </w:r>
    </w:p>
    <w:bookmarkStart w:name="z425" w:id="192"/>
    <w:p>
      <w:pPr>
        <w:spacing w:after="0"/>
        <w:ind w:left="0"/>
        <w:jc w:val="both"/>
      </w:pPr>
      <w:r>
        <w:rPr>
          <w:rFonts w:ascii="Times New Roman"/>
          <w:b w:val="false"/>
          <w:i w:val="false"/>
          <w:color w:val="000000"/>
          <w:sz w:val="28"/>
        </w:rPr>
        <w:t xml:space="preserve">
      При организации и осуществлении авиационных поисково-спасательных работ Единая авиационная поисково-спасательная служба имеет право привлекать и использовать силы и средства государственных органов в соответствии с их компетенцией, а также авиакомпаний. </w:t>
      </w:r>
    </w:p>
    <w:bookmarkEnd w:id="192"/>
    <w:bookmarkStart w:name="z426" w:id="193"/>
    <w:p>
      <w:pPr>
        <w:spacing w:after="0"/>
        <w:ind w:left="0"/>
        <w:jc w:val="both"/>
      </w:pPr>
      <w:r>
        <w:rPr>
          <w:rFonts w:ascii="Times New Roman"/>
          <w:b w:val="false"/>
          <w:i w:val="false"/>
          <w:color w:val="000000"/>
          <w:sz w:val="28"/>
        </w:rPr>
        <w:t xml:space="preserve">
      Единая авиационная поисково-спасательная служба взаимодействует с органами других государств на основании международных договоров Республики Казахстан, а также координирует свою работу с другими органами Республики Казахстан, ответственными за проведение поисково-спасательных и аварийных работ в </w:t>
      </w:r>
      <w:r>
        <w:rPr>
          <w:rFonts w:ascii="Times New Roman"/>
          <w:b w:val="false"/>
          <w:i w:val="false"/>
          <w:color w:val="000000"/>
          <w:sz w:val="28"/>
        </w:rPr>
        <w:t>порядке</w:t>
      </w:r>
      <w:r>
        <w:rPr>
          <w:rFonts w:ascii="Times New Roman"/>
          <w:b w:val="false"/>
          <w:i w:val="false"/>
          <w:color w:val="000000"/>
          <w:sz w:val="28"/>
        </w:rPr>
        <w:t xml:space="preserve">,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bookmarkEnd w:id="193"/>
    <w:bookmarkStart w:name="z427" w:id="194"/>
    <w:p>
      <w:pPr>
        <w:spacing w:after="0"/>
        <w:ind w:left="0"/>
        <w:jc w:val="both"/>
      </w:pPr>
      <w:r>
        <w:rPr>
          <w:rFonts w:ascii="Times New Roman"/>
          <w:b w:val="false"/>
          <w:i w:val="false"/>
          <w:color w:val="000000"/>
          <w:sz w:val="28"/>
        </w:rPr>
        <w:t xml:space="preserve">
      Для оказания необходимой помощи воздушным судам, терпящим или потерпевшим бедствие, на территорию Республики Казахстан могут допускаться: </w:t>
      </w:r>
    </w:p>
    <w:bookmarkEnd w:id="194"/>
    <w:bookmarkStart w:name="z428" w:id="195"/>
    <w:p>
      <w:pPr>
        <w:spacing w:after="0"/>
        <w:ind w:left="0"/>
        <w:jc w:val="both"/>
      </w:pPr>
      <w:r>
        <w:rPr>
          <w:rFonts w:ascii="Times New Roman"/>
          <w:b w:val="false"/>
          <w:i w:val="false"/>
          <w:color w:val="000000"/>
          <w:sz w:val="28"/>
        </w:rPr>
        <w:t xml:space="preserve">
      а) поисково-спасательные силы и средства других государств; </w:t>
      </w:r>
    </w:p>
    <w:bookmarkEnd w:id="195"/>
    <w:bookmarkStart w:name="z429" w:id="196"/>
    <w:p>
      <w:pPr>
        <w:spacing w:after="0"/>
        <w:ind w:left="0"/>
        <w:jc w:val="both"/>
      </w:pPr>
      <w:r>
        <w:rPr>
          <w:rFonts w:ascii="Times New Roman"/>
          <w:b w:val="false"/>
          <w:i w:val="false"/>
          <w:color w:val="000000"/>
          <w:sz w:val="28"/>
        </w:rPr>
        <w:t xml:space="preserve">
      б) владельцы и эксплуатанты этих воздушных судов; </w:t>
      </w:r>
    </w:p>
    <w:bookmarkEnd w:id="196"/>
    <w:bookmarkStart w:name="z430" w:id="197"/>
    <w:p>
      <w:pPr>
        <w:spacing w:after="0"/>
        <w:ind w:left="0"/>
        <w:jc w:val="both"/>
      </w:pPr>
      <w:r>
        <w:rPr>
          <w:rFonts w:ascii="Times New Roman"/>
          <w:b w:val="false"/>
          <w:i w:val="false"/>
          <w:color w:val="000000"/>
          <w:sz w:val="28"/>
        </w:rPr>
        <w:t xml:space="preserve">
      в) власти государства, в котором зарегистрированы воздушные суда, терпящие или потерпевшие бедствие. </w:t>
      </w:r>
    </w:p>
    <w:bookmarkEnd w:id="197"/>
    <w:bookmarkStart w:name="z431" w:id="198"/>
    <w:p>
      <w:pPr>
        <w:spacing w:after="0"/>
        <w:ind w:left="0"/>
        <w:jc w:val="both"/>
      </w:pPr>
      <w:r>
        <w:rPr>
          <w:rFonts w:ascii="Times New Roman"/>
          <w:b w:val="false"/>
          <w:i w:val="false"/>
          <w:color w:val="000000"/>
          <w:sz w:val="28"/>
        </w:rPr>
        <w:t xml:space="preserve">
      Порядок такого допуска устанавливается </w:t>
      </w:r>
      <w:r>
        <w:rPr>
          <w:rFonts w:ascii="Times New Roman"/>
          <w:b w:val="false"/>
          <w:i w:val="false"/>
          <w:color w:val="000000"/>
          <w:sz w:val="28"/>
        </w:rPr>
        <w:t>Положением</w:t>
      </w:r>
      <w:r>
        <w:rPr>
          <w:rFonts w:ascii="Times New Roman"/>
          <w:b w:val="false"/>
          <w:i w:val="false"/>
          <w:color w:val="000000"/>
          <w:sz w:val="28"/>
        </w:rPr>
        <w:t xml:space="preserve"> об использовании воздушного пространства Республики Казахстан.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58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Оповещение о воздушных судах, терпящих или потерпевших бедствие </w:t>
      </w:r>
    </w:p>
    <w:p>
      <w:pPr>
        <w:spacing w:after="0"/>
        <w:ind w:left="0"/>
        <w:jc w:val="both"/>
      </w:pPr>
      <w:r>
        <w:rPr>
          <w:rFonts w:ascii="Times New Roman"/>
          <w:b w:val="false"/>
          <w:i w:val="false"/>
          <w:color w:val="000000"/>
          <w:sz w:val="28"/>
        </w:rPr>
        <w:t xml:space="preserve">
      Организации, имеющие средства связи, обязаны предоставлять эти средства для немедленного прохождения информации о воздушных судах, терпящих или потерпевших бедствие. </w:t>
      </w:r>
    </w:p>
    <w:bookmarkStart w:name="z432" w:id="199"/>
    <w:p>
      <w:pPr>
        <w:spacing w:after="0"/>
        <w:ind w:left="0"/>
        <w:jc w:val="both"/>
      </w:pPr>
      <w:r>
        <w:rPr>
          <w:rFonts w:ascii="Times New Roman"/>
          <w:b w:val="false"/>
          <w:i w:val="false"/>
          <w:color w:val="000000"/>
          <w:sz w:val="28"/>
        </w:rPr>
        <w:t xml:space="preserve">
      Предоставление средств связи, прием и передача информации об оказании помощи воздушному судну,терпящему или потерпевшему бедствие, его пассажирам и экипажу производится вне всякой очереди с оплатой по обыкновенному тарифу за счет средств эксплуатанта воздушного судна. Первое сообщение о таком происшествии осуществляется бесплатно. </w:t>
      </w:r>
    </w:p>
    <w:bookmarkEnd w:id="199"/>
    <w:bookmarkStart w:name="z433" w:id="200"/>
    <w:p>
      <w:pPr>
        <w:spacing w:after="0"/>
        <w:ind w:left="0"/>
        <w:jc w:val="both"/>
      </w:pPr>
      <w:r>
        <w:rPr>
          <w:rFonts w:ascii="Times New Roman"/>
          <w:b w:val="false"/>
          <w:i w:val="false"/>
          <w:color w:val="000000"/>
          <w:sz w:val="28"/>
        </w:rPr>
        <w:t xml:space="preserve">
      Порядок использования средств связи общего пользования для оповещения о воздушных судах, терпящих или потерпевших бедствие, устанавливается уполномоченным органом совместно с Министерством обороны Республики Казахстан. </w:t>
      </w:r>
    </w:p>
    <w:bookmarkEnd w:id="200"/>
    <w:bookmarkStart w:name="z434" w:id="201"/>
    <w:p>
      <w:pPr>
        <w:spacing w:after="0"/>
        <w:ind w:left="0"/>
        <w:jc w:val="both"/>
      </w:pPr>
      <w:r>
        <w:rPr>
          <w:rFonts w:ascii="Times New Roman"/>
          <w:b w:val="false"/>
          <w:i w:val="false"/>
          <w:color w:val="000000"/>
          <w:sz w:val="28"/>
        </w:rPr>
        <w:t xml:space="preserve">
      Местные исполнительные органы и организации обязаны о всех известных им случаях бедствия воздушных судов немедленно сообщить Единой авиационной поисково-спасательной службе или на ближайший аэродром.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59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 Аварийно-спасательные работы </w:t>
      </w:r>
    </w:p>
    <w:p>
      <w:pPr>
        <w:spacing w:after="0"/>
        <w:ind w:left="0"/>
        <w:jc w:val="both"/>
      </w:pPr>
      <w:r>
        <w:rPr>
          <w:rFonts w:ascii="Times New Roman"/>
          <w:b w:val="false"/>
          <w:i w:val="false"/>
          <w:color w:val="000000"/>
          <w:sz w:val="28"/>
        </w:rPr>
        <w:t xml:space="preserve">
      Проведение аварийно-спасательных работ на территории и в районе аэродрома осуществляется силами и средствами собственников или владельцев аэродромов за счет эксплуатанта, воздушное судно которого потерпело бедствие. </w:t>
      </w:r>
    </w:p>
    <w:bookmarkStart w:name="z435" w:id="202"/>
    <w:p>
      <w:pPr>
        <w:spacing w:after="0"/>
        <w:ind w:left="0"/>
        <w:jc w:val="both"/>
      </w:pPr>
      <w:r>
        <w:rPr>
          <w:rFonts w:ascii="Times New Roman"/>
          <w:b w:val="false"/>
          <w:i w:val="false"/>
          <w:color w:val="000000"/>
          <w:sz w:val="28"/>
        </w:rPr>
        <w:t xml:space="preserve">
      Если потерпевшее бедствие воздушное судно или его части препятствуют движению железнодорожного, автомобильного, водного транспорта или полетам воздушных судов, руководитель спасательных работ обязан принять меры по перемещению воздушного судна (его частей) с целью восстановления движения транспорта или полетов, предварительно зафиксировав их расположение и общее состояние. </w:t>
      </w:r>
    </w:p>
    <w:bookmarkEnd w:id="202"/>
    <w:p>
      <w:pPr>
        <w:spacing w:after="0"/>
        <w:ind w:left="0"/>
        <w:jc w:val="both"/>
      </w:pPr>
      <w:r>
        <w:rPr>
          <w:rFonts w:ascii="Times New Roman"/>
          <w:b/>
          <w:i w:val="false"/>
          <w:color w:val="000000"/>
          <w:sz w:val="28"/>
        </w:rPr>
        <w:t xml:space="preserve">Статья 61. Прекращение поиска воздушного судна, его пассажиров и экипажа </w:t>
      </w:r>
    </w:p>
    <w:p>
      <w:pPr>
        <w:spacing w:after="0"/>
        <w:ind w:left="0"/>
        <w:jc w:val="both"/>
      </w:pPr>
      <w:r>
        <w:rPr>
          <w:rFonts w:ascii="Times New Roman"/>
          <w:b w:val="false"/>
          <w:i w:val="false"/>
          <w:color w:val="000000"/>
          <w:sz w:val="28"/>
        </w:rPr>
        <w:t xml:space="preserve">
      В тех случаях, когда принятые к поиску меры не дали результата, решение о прекращении поиска воздушного судна, потерпевшего бедствие, принимается председателем комиссии по расследованию по согласованию с владельцем воздушного судна и руководителем Единой авиационной поисково-спасательной службы. </w:t>
      </w:r>
    </w:p>
    <w:bookmarkStart w:name="z436" w:id="203"/>
    <w:p>
      <w:pPr>
        <w:spacing w:after="0"/>
        <w:ind w:left="0"/>
        <w:jc w:val="both"/>
      </w:pPr>
      <w:r>
        <w:rPr>
          <w:rFonts w:ascii="Times New Roman"/>
          <w:b w:val="false"/>
          <w:i w:val="false"/>
          <w:color w:val="000000"/>
          <w:sz w:val="28"/>
        </w:rPr>
        <w:t xml:space="preserve">
      Такое решение может быть принято лишь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не осталось никакой реальной надежды на спасание оставшихся в живых людей. </w:t>
      </w:r>
    </w:p>
    <w:bookmarkEnd w:id="203"/>
    <w:bookmarkStart w:name="z437" w:id="204"/>
    <w:p>
      <w:pPr>
        <w:spacing w:after="0"/>
        <w:ind w:left="0"/>
        <w:jc w:val="both"/>
      </w:pPr>
      <w:r>
        <w:rPr>
          <w:rFonts w:ascii="Times New Roman"/>
          <w:b w:val="false"/>
          <w:i w:val="false"/>
          <w:color w:val="000000"/>
          <w:sz w:val="28"/>
        </w:rPr>
        <w:t xml:space="preserve">
      Решение о прекращении поиска потерпевшего бедствие воздушного судна может быть опротестовано владельцем этого воздушного судна в судебном порядке. </w:t>
      </w:r>
    </w:p>
    <w:bookmarkEnd w:id="204"/>
    <w:bookmarkStart w:name="z438" w:id="205"/>
    <w:p>
      <w:pPr>
        <w:spacing w:after="0"/>
        <w:ind w:left="0"/>
        <w:jc w:val="both"/>
      </w:pPr>
      <w:r>
        <w:rPr>
          <w:rFonts w:ascii="Times New Roman"/>
          <w:b w:val="false"/>
          <w:i w:val="false"/>
          <w:color w:val="000000"/>
          <w:sz w:val="28"/>
        </w:rPr>
        <w:t xml:space="preserve">
      Воздушное судно, поиск которого прекращен в соответствии с настоящей статьей, считается пропавшим без вести. </w:t>
      </w:r>
    </w:p>
    <w:bookmarkEnd w:id="205"/>
    <w:bookmarkStart w:name="z439" w:id="206"/>
    <w:p>
      <w:pPr>
        <w:spacing w:after="0"/>
        <w:ind w:left="0"/>
        <w:jc w:val="both"/>
      </w:pPr>
      <w:r>
        <w:rPr>
          <w:rFonts w:ascii="Times New Roman"/>
          <w:b w:val="false"/>
          <w:i w:val="false"/>
          <w:color w:val="000000"/>
          <w:sz w:val="28"/>
        </w:rPr>
        <w:t xml:space="preserve">
      Признание членов экипажа и пассажиров без вести пропавшего воздушного судна безвестно отсутствующими и объявление их умершими производится в порядке,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bookmarkEnd w:id="206"/>
    <w:p>
      <w:pPr>
        <w:spacing w:after="0"/>
        <w:ind w:left="0"/>
        <w:jc w:val="both"/>
      </w:pPr>
      <w:r>
        <w:rPr>
          <w:rFonts w:ascii="Times New Roman"/>
          <w:b/>
          <w:i w:val="false"/>
          <w:color w:val="000000"/>
          <w:sz w:val="28"/>
        </w:rPr>
        <w:t xml:space="preserve">Статья 62. Поиск и спасание за пределами территории Республики Казахстан </w:t>
      </w:r>
    </w:p>
    <w:p>
      <w:pPr>
        <w:spacing w:after="0"/>
        <w:ind w:left="0"/>
        <w:jc w:val="both"/>
      </w:pPr>
      <w:r>
        <w:rPr>
          <w:rFonts w:ascii="Times New Roman"/>
          <w:b w:val="false"/>
          <w:i w:val="false"/>
          <w:color w:val="000000"/>
          <w:sz w:val="28"/>
        </w:rPr>
        <w:t xml:space="preserve">
      Поиск и спасание воздушных судов Республики Казахстан, терпящих или потерпевших бедствие за пределами территории Республики Казахстан, осуществляются с учетом требований настоящего Закона в соответствии с правилами выполнения поисково-спасательных работ государства, на территории которого производятся эти работы, и международных договоров Республики Казахстан. </w:t>
      </w:r>
    </w:p>
    <w:p>
      <w:pPr>
        <w:spacing w:after="0"/>
        <w:ind w:left="0"/>
        <w:jc w:val="both"/>
      </w:pPr>
      <w:r>
        <w:rPr>
          <w:rFonts w:ascii="Times New Roman"/>
          <w:b/>
          <w:i w:val="false"/>
          <w:color w:val="000000"/>
          <w:sz w:val="28"/>
        </w:rPr>
        <w:t xml:space="preserve">Статья 63. Оснащение воздушных судов и подготовка экипажа на случай бедствия </w:t>
      </w:r>
    </w:p>
    <w:p>
      <w:pPr>
        <w:spacing w:after="0"/>
        <w:ind w:left="0"/>
        <w:jc w:val="both"/>
      </w:pPr>
      <w:r>
        <w:rPr>
          <w:rFonts w:ascii="Times New Roman"/>
          <w:b w:val="false"/>
          <w:i w:val="false"/>
          <w:color w:val="000000"/>
          <w:sz w:val="28"/>
        </w:rPr>
        <w:t xml:space="preserve">
      Воздушные суда должны быть оснащены бортовыми аварийно-спасательными средствами, перечень которых в зависимости от типа воздушного судна и района полета определяется уполномоченным органом для воздушных судов гражданской и экспериментальной авиации и Министерством обороны Республики Казахстан - для государственных воздушных судов согласно </w:t>
      </w:r>
      <w:r>
        <w:rPr>
          <w:rFonts w:ascii="Times New Roman"/>
          <w:b w:val="false"/>
          <w:i w:val="false"/>
          <w:color w:val="000000"/>
          <w:sz w:val="28"/>
        </w:rPr>
        <w:t>нормам</w:t>
      </w:r>
      <w:r>
        <w:rPr>
          <w:rFonts w:ascii="Times New Roman"/>
          <w:b w:val="false"/>
          <w:i w:val="false"/>
          <w:color w:val="000000"/>
          <w:sz w:val="28"/>
        </w:rPr>
        <w:t xml:space="preserve"> летной годности. </w:t>
      </w:r>
    </w:p>
    <w:bookmarkStart w:name="z440" w:id="207"/>
    <w:p>
      <w:pPr>
        <w:spacing w:after="0"/>
        <w:ind w:left="0"/>
        <w:jc w:val="both"/>
      </w:pPr>
      <w:r>
        <w:rPr>
          <w:rFonts w:ascii="Times New Roman"/>
          <w:b w:val="false"/>
          <w:i w:val="false"/>
          <w:color w:val="000000"/>
          <w:sz w:val="28"/>
        </w:rPr>
        <w:t xml:space="preserve">
      Все члены экипажа воздушного судна обязаны пройти специальное обучение по программе аварийно-спасательной подготовки и оказания помощи пассажирам при возникновении на борту воздушного судна аварийной ситуации в различных физико-географических и климатических условиях, а пассажиры обязательно должны быть проинструктированы экипажем о действиях в такой ситуации и о правилах пользования индивидуальными и бортовыми аварийно-спасательными средствами. </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63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bookmarkStart w:name="z146" w:id="208"/>
    <w:p>
      <w:pPr>
        <w:spacing w:after="0"/>
        <w:ind w:left="0"/>
        <w:jc w:val="left"/>
      </w:pPr>
      <w:r>
        <w:rPr>
          <w:rFonts w:ascii="Times New Roman"/>
          <w:b/>
          <w:i w:val="false"/>
          <w:color w:val="000000"/>
        </w:rPr>
        <w:t xml:space="preserve"> Глава 9 </w:t>
      </w:r>
      <w:r>
        <w:br/>
      </w:r>
      <w:r>
        <w:rPr>
          <w:rFonts w:ascii="Times New Roman"/>
          <w:b/>
          <w:i w:val="false"/>
          <w:color w:val="000000"/>
        </w:rPr>
        <w:t xml:space="preserve">Надзор за безопасностью полетов воздушных судов. </w:t>
      </w:r>
      <w:r>
        <w:br/>
      </w:r>
      <w:r>
        <w:rPr>
          <w:rFonts w:ascii="Times New Roman"/>
          <w:b/>
          <w:i w:val="false"/>
          <w:color w:val="000000"/>
        </w:rPr>
        <w:t>Расследование авиационных происшествий</w:t>
      </w:r>
    </w:p>
    <w:bookmarkEnd w:id="208"/>
    <w:p>
      <w:pPr>
        <w:spacing w:after="0"/>
        <w:ind w:left="0"/>
        <w:jc w:val="both"/>
      </w:pPr>
      <w:r>
        <w:rPr>
          <w:rFonts w:ascii="Times New Roman"/>
          <w:b/>
          <w:i w:val="false"/>
          <w:color w:val="000000"/>
          <w:sz w:val="28"/>
        </w:rPr>
        <w:t xml:space="preserve">Статья 64. Надзор за безопасностью полетов воздушных судов </w:t>
      </w:r>
    </w:p>
    <w:p>
      <w:pPr>
        <w:spacing w:after="0"/>
        <w:ind w:left="0"/>
        <w:jc w:val="both"/>
      </w:pPr>
      <w:r>
        <w:rPr>
          <w:rFonts w:ascii="Times New Roman"/>
          <w:b w:val="false"/>
          <w:i w:val="false"/>
          <w:color w:val="000000"/>
          <w:sz w:val="28"/>
        </w:rPr>
        <w:t xml:space="preserve">
      Надзор за безопасностью полетов воздушных судов в гражданской и экспериментальной авиации осуществляется уполномоченным органом с целью предотвращения авиационных происшествий и инцидентов. В государственной авиации - органом Министерства обороны Республики Казахстан. </w:t>
      </w:r>
    </w:p>
    <w:bookmarkStart w:name="z441" w:id="209"/>
    <w:p>
      <w:pPr>
        <w:spacing w:after="0"/>
        <w:ind w:left="0"/>
        <w:jc w:val="both"/>
      </w:pPr>
      <w:r>
        <w:rPr>
          <w:rFonts w:ascii="Times New Roman"/>
          <w:b w:val="false"/>
          <w:i w:val="false"/>
          <w:color w:val="000000"/>
          <w:sz w:val="28"/>
        </w:rPr>
        <w:t xml:space="preserve">
      Порядок организации и осуществления надзора за безопасностью полетов воздушных судов определяется Положением о деятельности этих органов, утверждаемым Правительством Республики Казахстан.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Организация и проведение расследования </w:t>
      </w:r>
    </w:p>
    <w:p>
      <w:pPr>
        <w:spacing w:after="0"/>
        <w:ind w:left="0"/>
        <w:jc w:val="both"/>
      </w:pPr>
      <w:r>
        <w:rPr>
          <w:rFonts w:ascii="Times New Roman"/>
          <w:b w:val="false"/>
          <w:i w:val="false"/>
          <w:color w:val="000000"/>
          <w:sz w:val="28"/>
        </w:rPr>
        <w:t xml:space="preserve">
      Каждое авиационное происшествие подлежит обязательному расследованию. </w:t>
      </w:r>
    </w:p>
    <w:bookmarkStart w:name="z442" w:id="210"/>
    <w:p>
      <w:pPr>
        <w:spacing w:after="0"/>
        <w:ind w:left="0"/>
        <w:jc w:val="both"/>
      </w:pPr>
      <w:r>
        <w:rPr>
          <w:rFonts w:ascii="Times New Roman"/>
          <w:b w:val="false"/>
          <w:i w:val="false"/>
          <w:color w:val="000000"/>
          <w:sz w:val="28"/>
        </w:rPr>
        <w:t xml:space="preserve">
      Расследование авиационных происшествий в гражданской, экспериментальной и государственной авиации осуществляется вневедомственной государственной комиссией с обязательным участием эксплуатанта, а также уполномоченных представителей заинтересованных государств. </w:t>
      </w:r>
    </w:p>
    <w:bookmarkEnd w:id="210"/>
    <w:bookmarkStart w:name="z443" w:id="211"/>
    <w:p>
      <w:pPr>
        <w:spacing w:after="0"/>
        <w:ind w:left="0"/>
        <w:jc w:val="both"/>
      </w:pPr>
      <w:r>
        <w:rPr>
          <w:rFonts w:ascii="Times New Roman"/>
          <w:b w:val="false"/>
          <w:i w:val="false"/>
          <w:color w:val="000000"/>
          <w:sz w:val="28"/>
        </w:rPr>
        <w:t xml:space="preserve">
      Полномочия и порядок работы комиссии по расследованию авиационных происшествий, а также правила проведения служебного расследования авиационных происшествий определяются </w:t>
      </w:r>
      <w:r>
        <w:rPr>
          <w:rFonts w:ascii="Times New Roman"/>
          <w:b w:val="false"/>
          <w:i w:val="false"/>
          <w:color w:val="000000"/>
          <w:sz w:val="28"/>
        </w:rPr>
        <w:t>Положением</w:t>
      </w:r>
      <w:r>
        <w:rPr>
          <w:rFonts w:ascii="Times New Roman"/>
          <w:b w:val="false"/>
          <w:i w:val="false"/>
          <w:color w:val="000000"/>
          <w:sz w:val="28"/>
        </w:rPr>
        <w:t xml:space="preserve">, утверждаемым Правительством Республики Казахстан. </w:t>
      </w:r>
    </w:p>
    <w:bookmarkEnd w:id="211"/>
    <w:bookmarkStart w:name="z444" w:id="212"/>
    <w:p>
      <w:pPr>
        <w:spacing w:after="0"/>
        <w:ind w:left="0"/>
        <w:jc w:val="both"/>
      </w:pPr>
      <w:r>
        <w:rPr>
          <w:rFonts w:ascii="Times New Roman"/>
          <w:b w:val="false"/>
          <w:i w:val="false"/>
          <w:color w:val="000000"/>
          <w:sz w:val="28"/>
        </w:rPr>
        <w:t xml:space="preserve">
      Целью служебного расследования авиационного происшествия является установление причин события, предотвращение авиационных происшествий и выработка рекомендаций </w:t>
      </w:r>
      <w:r>
        <w:rPr>
          <w:rFonts w:ascii="Times New Roman"/>
          <w:b w:val="false"/>
          <w:i w:val="false"/>
          <w:color w:val="000000"/>
          <w:sz w:val="28"/>
        </w:rPr>
        <w:t>по обеспечению безопасности</w:t>
      </w:r>
      <w:r>
        <w:rPr>
          <w:rFonts w:ascii="Times New Roman"/>
          <w:b w:val="false"/>
          <w:i w:val="false"/>
          <w:color w:val="000000"/>
          <w:sz w:val="28"/>
        </w:rPr>
        <w:t>.</w:t>
      </w:r>
    </w:p>
    <w:bookmarkEnd w:id="212"/>
    <w:p>
      <w:pPr>
        <w:spacing w:after="0"/>
        <w:ind w:left="0"/>
        <w:jc w:val="both"/>
      </w:pPr>
      <w:r>
        <w:rPr>
          <w:rFonts w:ascii="Times New Roman"/>
          <w:b/>
          <w:i w:val="false"/>
          <w:color w:val="000000"/>
          <w:sz w:val="28"/>
        </w:rPr>
        <w:t xml:space="preserve">Статья 66. Сохранение вещественных доказательств </w:t>
      </w:r>
    </w:p>
    <w:p>
      <w:pPr>
        <w:spacing w:after="0"/>
        <w:ind w:left="0"/>
        <w:jc w:val="both"/>
      </w:pPr>
      <w:r>
        <w:rPr>
          <w:rFonts w:ascii="Times New Roman"/>
          <w:b w:val="false"/>
          <w:i w:val="false"/>
          <w:color w:val="000000"/>
          <w:sz w:val="28"/>
        </w:rPr>
        <w:t xml:space="preserve">
      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организациями и гражданами в полной неприкосновенности до прибытия членов комиссии по расследованию этого авиационного происшествия, за исключением случаев, предусмотренных статьей 60 настоящего Закона. </w:t>
      </w:r>
    </w:p>
    <w:p>
      <w:pPr>
        <w:spacing w:after="0"/>
        <w:ind w:left="0"/>
        <w:jc w:val="both"/>
      </w:pPr>
      <w:r>
        <w:rPr>
          <w:rFonts w:ascii="Times New Roman"/>
          <w:b/>
          <w:i w:val="false"/>
          <w:color w:val="000000"/>
          <w:sz w:val="28"/>
        </w:rPr>
        <w:t xml:space="preserve">Статья 67. Работа на месте авиационного происшествия </w:t>
      </w:r>
    </w:p>
    <w:p>
      <w:pPr>
        <w:spacing w:after="0"/>
        <w:ind w:left="0"/>
        <w:jc w:val="both"/>
      </w:pPr>
      <w:r>
        <w:rPr>
          <w:rFonts w:ascii="Times New Roman"/>
          <w:b w:val="false"/>
          <w:i w:val="false"/>
          <w:color w:val="000000"/>
          <w:sz w:val="28"/>
        </w:rPr>
        <w:t xml:space="preserve">
      Расследование, проводимое на месте авиационного происшествия, относится к категории работ в особых условиях, приравниваемых к работам по ликвидации последствий стихийных бедствий. </w:t>
      </w:r>
    </w:p>
    <w:bookmarkStart w:name="z445" w:id="213"/>
    <w:p>
      <w:pPr>
        <w:spacing w:after="0"/>
        <w:ind w:left="0"/>
        <w:jc w:val="both"/>
      </w:pPr>
      <w:r>
        <w:rPr>
          <w:rFonts w:ascii="Times New Roman"/>
          <w:b w:val="false"/>
          <w:i w:val="false"/>
          <w:color w:val="000000"/>
          <w:sz w:val="28"/>
        </w:rPr>
        <w:t xml:space="preserve">
      Местные органы исполнительной власти, юридические и физические лица обязаны оказывать всемерное содействие комиссии по расследованию авиационного происшествия. </w:t>
      </w:r>
    </w:p>
    <w:bookmarkEnd w:id="213"/>
    <w:bookmarkStart w:name="z446" w:id="214"/>
    <w:p>
      <w:pPr>
        <w:spacing w:after="0"/>
        <w:ind w:left="0"/>
        <w:jc w:val="both"/>
      </w:pPr>
      <w:r>
        <w:rPr>
          <w:rFonts w:ascii="Times New Roman"/>
          <w:b w:val="false"/>
          <w:i w:val="false"/>
          <w:color w:val="000000"/>
          <w:sz w:val="28"/>
        </w:rPr>
        <w:t xml:space="preserve">
      Порядок обеспечения работы комиссии на месте авиационного происшествия определяется правилами проведения расследования авиационных происшествий, указанными в статье 65 настоящего Закона. </w:t>
      </w:r>
    </w:p>
    <w:bookmarkEnd w:id="214"/>
    <w:p>
      <w:pPr>
        <w:spacing w:after="0"/>
        <w:ind w:left="0"/>
        <w:jc w:val="both"/>
      </w:pPr>
      <w:r>
        <w:rPr>
          <w:rFonts w:ascii="Times New Roman"/>
          <w:b/>
          <w:i w:val="false"/>
          <w:color w:val="000000"/>
          <w:sz w:val="28"/>
        </w:rPr>
        <w:t xml:space="preserve">Статья 68. Финансирование работ, связанных с расследованием авиационного происшествия и порядок возмещения расходов </w:t>
      </w:r>
    </w:p>
    <w:p>
      <w:pPr>
        <w:spacing w:after="0"/>
        <w:ind w:left="0"/>
        <w:jc w:val="both"/>
      </w:pPr>
      <w:r>
        <w:rPr>
          <w:rFonts w:ascii="Times New Roman"/>
          <w:b w:val="false"/>
          <w:i w:val="false"/>
          <w:color w:val="000000"/>
          <w:sz w:val="28"/>
        </w:rPr>
        <w:t xml:space="preserve">
      Все работы, связанные с расследованием, проводимым на месте авиационного происшествия, финансируются эксплуатантом. </w:t>
      </w:r>
    </w:p>
    <w:bookmarkStart w:name="z447" w:id="215"/>
    <w:p>
      <w:pPr>
        <w:spacing w:after="0"/>
        <w:ind w:left="0"/>
        <w:jc w:val="both"/>
      </w:pPr>
      <w:r>
        <w:rPr>
          <w:rFonts w:ascii="Times New Roman"/>
          <w:b w:val="false"/>
          <w:i w:val="false"/>
          <w:color w:val="000000"/>
          <w:sz w:val="28"/>
        </w:rPr>
        <w:t xml:space="preserve">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затрат эксплуатантом. </w:t>
      </w:r>
    </w:p>
    <w:bookmarkEnd w:id="215"/>
    <w:bookmarkStart w:name="z157" w:id="216"/>
    <w:p>
      <w:pPr>
        <w:spacing w:after="0"/>
        <w:ind w:left="0"/>
        <w:jc w:val="left"/>
      </w:pPr>
      <w:r>
        <w:rPr>
          <w:rFonts w:ascii="Times New Roman"/>
          <w:b/>
          <w:i w:val="false"/>
          <w:color w:val="000000"/>
        </w:rPr>
        <w:t xml:space="preserve"> Глава 10 </w:t>
      </w:r>
      <w:r>
        <w:br/>
      </w:r>
      <w:r>
        <w:rPr>
          <w:rFonts w:ascii="Times New Roman"/>
          <w:b/>
          <w:i w:val="false"/>
          <w:color w:val="000000"/>
        </w:rPr>
        <w:t>Воздушные перевозки</w:t>
      </w:r>
    </w:p>
    <w:bookmarkEnd w:id="216"/>
    <w:p>
      <w:pPr>
        <w:spacing w:after="0"/>
        <w:ind w:left="0"/>
        <w:jc w:val="both"/>
      </w:pPr>
      <w:r>
        <w:rPr>
          <w:rFonts w:ascii="Times New Roman"/>
          <w:b/>
          <w:i w:val="false"/>
          <w:color w:val="000000"/>
          <w:sz w:val="28"/>
        </w:rPr>
        <w:t xml:space="preserve">Статья 69. Регулирование воздушных перевозок </w:t>
      </w:r>
    </w:p>
    <w:p>
      <w:pPr>
        <w:spacing w:after="0"/>
        <w:ind w:left="0"/>
        <w:jc w:val="both"/>
      </w:pPr>
      <w:r>
        <w:rPr>
          <w:rFonts w:ascii="Times New Roman"/>
          <w:b w:val="false"/>
          <w:i w:val="false"/>
          <w:color w:val="000000"/>
          <w:sz w:val="28"/>
        </w:rPr>
        <w:t xml:space="preserve">
      Воздушные перевозки пассажиров, багажа и груза воздушными судами гражданской авиации Республики Казахстан регулируются нормами настоящего Закона и </w:t>
      </w:r>
      <w:r>
        <w:rPr>
          <w:rFonts w:ascii="Times New Roman"/>
          <w:b w:val="false"/>
          <w:i w:val="false"/>
          <w:color w:val="000000"/>
          <w:sz w:val="28"/>
        </w:rPr>
        <w:t>правилами</w:t>
      </w:r>
      <w:r>
        <w:rPr>
          <w:rFonts w:ascii="Times New Roman"/>
          <w:b w:val="false"/>
          <w:i w:val="false"/>
          <w:color w:val="000000"/>
          <w:sz w:val="28"/>
        </w:rPr>
        <w:t xml:space="preserve"> воздушных перевозок пассажиров , багажа и груза, утверждаемыми уполномоченным органом, а также международными соглашениями и договорами, участницей которых является Республика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69 внесены изменения - Законом РК от 15 декабря 2001 г. N </w:t>
      </w:r>
      <w:r>
        <w:rPr>
          <w:rFonts w:ascii="Times New Roman"/>
          <w:b w:val="false"/>
          <w:i w:val="false"/>
          <w:color w:val="000000"/>
          <w:sz w:val="28"/>
        </w:rPr>
        <w:t xml:space="preserve">272 </w:t>
      </w:r>
      <w:r>
        <w:rPr>
          <w:rFonts w:ascii="Times New Roman"/>
          <w:b w:val="false"/>
          <w:i w:val="false"/>
          <w:color w:val="ff0000"/>
          <w:sz w:val="28"/>
        </w:rPr>
        <w:t xml:space="preserve">(вводится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Право осуществления воздушных перевозок пассажиров, багажа, грузов и почты </w:t>
      </w:r>
    </w:p>
    <w:p>
      <w:pPr>
        <w:spacing w:after="0"/>
        <w:ind w:left="0"/>
        <w:jc w:val="both"/>
      </w:pPr>
      <w:r>
        <w:rPr>
          <w:rFonts w:ascii="Times New Roman"/>
          <w:b w:val="false"/>
          <w:i w:val="false"/>
          <w:color w:val="000000"/>
          <w:sz w:val="28"/>
        </w:rPr>
        <w:t xml:space="preserve">
      Правом осуществлять воздушные перевозки пассажиров, багажа, грузов и почты обладают лица, имеющие действующий сертификат эксплуатанта, выданный уполномоченным органом. </w:t>
      </w:r>
    </w:p>
    <w:bookmarkStart w:name="z448" w:id="217"/>
    <w:p>
      <w:pPr>
        <w:spacing w:after="0"/>
        <w:ind w:left="0"/>
        <w:jc w:val="both"/>
      </w:pPr>
      <w:r>
        <w:rPr>
          <w:rFonts w:ascii="Times New Roman"/>
          <w:b w:val="false"/>
          <w:i w:val="false"/>
          <w:color w:val="000000"/>
          <w:sz w:val="28"/>
        </w:rPr>
        <w:t xml:space="preserve">
      Эксплуатант имеет право осуществлять только установленную сертификатом эксплуатанта деятельность, соблюдая установленные сертификатом условия и ограничения деятельности. </w:t>
      </w:r>
    </w:p>
    <w:bookmarkEnd w:id="217"/>
    <w:bookmarkStart w:name="z449" w:id="218"/>
    <w:p>
      <w:pPr>
        <w:spacing w:after="0"/>
        <w:ind w:left="0"/>
        <w:jc w:val="both"/>
      </w:pPr>
      <w:r>
        <w:rPr>
          <w:rFonts w:ascii="Times New Roman"/>
          <w:b w:val="false"/>
          <w:i w:val="false"/>
          <w:color w:val="000000"/>
          <w:sz w:val="28"/>
        </w:rPr>
        <w:t xml:space="preserve">
      Эксплуатант другого государства имеет право осуществлять воздушные перевозки на территории Республики Казахстан, если уполномоченный орган признал выданный соответствующим государством сертификат эксплуатанта. </w:t>
      </w:r>
      <w:r>
        <w:rPr>
          <w:rFonts w:ascii="Times New Roman"/>
          <w:b w:val="false"/>
          <w:i w:val="false"/>
          <w:color w:val="000000"/>
          <w:sz w:val="28"/>
        </w:rPr>
        <w:t>см.P020401</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 в редакции Закона РК от 15 декабря 2001 г. N </w:t>
      </w:r>
      <w:r>
        <w:rPr>
          <w:rFonts w:ascii="Times New Roman"/>
          <w:b w:val="false"/>
          <w:i w:val="false"/>
          <w:color w:val="000000"/>
          <w:sz w:val="28"/>
        </w:rPr>
        <w:t xml:space="preserve">272 </w:t>
      </w:r>
      <w:r>
        <w:rPr>
          <w:rFonts w:ascii="Times New Roman"/>
          <w:b w:val="false"/>
          <w:i w:val="false"/>
          <w:color w:val="ff0000"/>
          <w:sz w:val="28"/>
        </w:rPr>
        <w:t xml:space="preserve">(вводится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w:t>
      </w:r>
      <w:r>
        <w:rPr>
          <w:rFonts w:ascii="Times New Roman"/>
          <w:b/>
          <w:i/>
          <w:color w:val="000000"/>
          <w:sz w:val="28"/>
        </w:rPr>
        <w:t>(</w:t>
      </w:r>
      <w:r>
        <w:rPr>
          <w:rFonts w:ascii="Times New Roman"/>
          <w:b/>
          <w:i/>
          <w:color w:val="000000"/>
          <w:sz w:val="28"/>
        </w:rPr>
        <w:t>Статья</w:t>
      </w:r>
      <w:r>
        <w:rPr>
          <w:rFonts w:ascii="Times New Roman"/>
          <w:b/>
          <w:i w:val="false"/>
          <w:color w:val="000000"/>
          <w:sz w:val="28"/>
        </w:rPr>
        <w:t xml:space="preserve"> </w:t>
      </w:r>
      <w:r>
        <w:rPr>
          <w:rFonts w:ascii="Times New Roman"/>
          <w:b/>
          <w:i/>
          <w:color w:val="000000"/>
          <w:sz w:val="28"/>
        </w:rPr>
        <w:t>исключена</w:t>
      </w:r>
      <w:r>
        <w:rPr>
          <w:rFonts w:ascii="Times New Roman"/>
          <w:b/>
          <w:i w:val="false"/>
          <w:color w:val="000000"/>
          <w:sz w:val="28"/>
        </w:rPr>
        <w:t xml:space="preserve"> </w:t>
      </w:r>
      <w:r>
        <w:rPr>
          <w:rFonts w:ascii="Times New Roman"/>
          <w:b/>
          <w:i/>
          <w:color w:val="000000"/>
          <w:sz w:val="28"/>
        </w:rPr>
        <w:t>Законом</w:t>
      </w:r>
      <w:r>
        <w:rPr>
          <w:rFonts w:ascii="Times New Roman"/>
          <w:b/>
          <w:i w:val="false"/>
          <w:color w:val="000000"/>
          <w:sz w:val="28"/>
        </w:rPr>
        <w:t xml:space="preserve">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12 </w:t>
      </w:r>
      <w:r>
        <w:rPr>
          <w:rFonts w:ascii="Times New Roman"/>
          <w:b/>
          <w:i/>
          <w:color w:val="000000"/>
          <w:sz w:val="28"/>
        </w:rPr>
        <w:t>января</w:t>
      </w:r>
      <w:r>
        <w:rPr>
          <w:rFonts w:ascii="Times New Roman"/>
          <w:b/>
          <w:i/>
          <w:color w:val="000000"/>
          <w:sz w:val="28"/>
        </w:rPr>
        <w:t xml:space="preserve"> 2007 </w:t>
      </w:r>
      <w:r>
        <w:rPr>
          <w:rFonts w:ascii="Times New Roman"/>
          <w:b/>
          <w:i/>
          <w:color w:val="000000"/>
          <w:sz w:val="28"/>
        </w:rPr>
        <w:t>года</w:t>
      </w:r>
      <w:r>
        <w:rPr>
          <w:rFonts w:ascii="Times New Roman"/>
          <w:b/>
          <w:i/>
          <w:color w:val="000000"/>
          <w:sz w:val="28"/>
        </w:rPr>
        <w:t xml:space="preserve"> N </w:t>
      </w:r>
      <w:r>
        <w:rPr>
          <w:rFonts w:ascii="Times New Roman"/>
          <w:b/>
          <w:i w:val="false"/>
          <w:color w:val="000000"/>
          <w:sz w:val="28"/>
        </w:rPr>
        <w:t xml:space="preserve">222 </w:t>
      </w:r>
      <w:r>
        <w:rPr>
          <w:rFonts w:ascii="Times New Roman"/>
          <w:b/>
          <w:i/>
          <w:color w:val="000000"/>
          <w:sz w:val="28"/>
        </w:rPr>
        <w:t>(</w:t>
      </w:r>
      <w:r>
        <w:rPr>
          <w:rFonts w:ascii="Times New Roman"/>
          <w:b/>
          <w:i/>
          <w:color w:val="000000"/>
          <w:sz w:val="28"/>
        </w:rPr>
        <w:t>вводится</w:t>
      </w:r>
      <w:r>
        <w:rPr>
          <w:rFonts w:ascii="Times New Roman"/>
          <w:b/>
          <w:i w:val="false"/>
          <w:color w:val="000000"/>
          <w:sz w:val="28"/>
        </w:rPr>
        <w:t xml:space="preserve"> </w:t>
      </w:r>
      <w:r>
        <w:rPr>
          <w:rFonts w:ascii="Times New Roman"/>
          <w:b/>
          <w:i/>
          <w:color w:val="000000"/>
          <w:sz w:val="28"/>
        </w:rPr>
        <w:t>в</w:t>
      </w:r>
      <w:r>
        <w:rPr>
          <w:rFonts w:ascii="Times New Roman"/>
          <w:b/>
          <w:i w:val="false"/>
          <w:color w:val="000000"/>
          <w:sz w:val="28"/>
        </w:rPr>
        <w:t xml:space="preserve"> </w:t>
      </w:r>
      <w:r>
        <w:rPr>
          <w:rFonts w:ascii="Times New Roman"/>
          <w:b/>
          <w:i/>
          <w:color w:val="000000"/>
          <w:sz w:val="28"/>
        </w:rPr>
        <w:t>действие</w:t>
      </w:r>
      <w:r>
        <w:rPr>
          <w:rFonts w:ascii="Times New Roman"/>
          <w:b/>
          <w:i w:val="false"/>
          <w:color w:val="000000"/>
          <w:sz w:val="28"/>
        </w:rPr>
        <w:t xml:space="preserve"> </w:t>
      </w:r>
      <w:r>
        <w:rPr>
          <w:rFonts w:ascii="Times New Roman"/>
          <w:b/>
          <w:i/>
          <w:color w:val="000000"/>
          <w:sz w:val="28"/>
        </w:rPr>
        <w:t>по</w:t>
      </w:r>
      <w:r>
        <w:rPr>
          <w:rFonts w:ascii="Times New Roman"/>
          <w:b/>
          <w:i w:val="false"/>
          <w:color w:val="000000"/>
          <w:sz w:val="28"/>
        </w:rPr>
        <w:t xml:space="preserve"> </w:t>
      </w:r>
      <w:r>
        <w:rPr>
          <w:rFonts w:ascii="Times New Roman"/>
          <w:b/>
          <w:i/>
          <w:color w:val="000000"/>
          <w:sz w:val="28"/>
        </w:rPr>
        <w:t>истечении</w:t>
      </w:r>
      <w:r>
        <w:rPr>
          <w:rFonts w:ascii="Times New Roman"/>
          <w:b/>
          <w:i/>
          <w:color w:val="000000"/>
          <w:sz w:val="28"/>
        </w:rPr>
        <w:t xml:space="preserve"> 6 </w:t>
      </w:r>
      <w:r>
        <w:rPr>
          <w:rFonts w:ascii="Times New Roman"/>
          <w:b/>
          <w:i/>
          <w:color w:val="000000"/>
          <w:sz w:val="28"/>
        </w:rPr>
        <w:t>месяцев</w:t>
      </w:r>
      <w:r>
        <w:rPr>
          <w:rFonts w:ascii="Times New Roman"/>
          <w:b/>
          <w:i w:val="false"/>
          <w:color w:val="000000"/>
          <w:sz w:val="28"/>
        </w:rPr>
        <w:t xml:space="preserve"> </w:t>
      </w:r>
      <w:r>
        <w:rPr>
          <w:rFonts w:ascii="Times New Roman"/>
          <w:b/>
          <w:i/>
          <w:color w:val="000000"/>
          <w:sz w:val="28"/>
        </w:rPr>
        <w:t>со</w:t>
      </w:r>
      <w:r>
        <w:rPr>
          <w:rFonts w:ascii="Times New Roman"/>
          <w:b/>
          <w:i w:val="false"/>
          <w:color w:val="000000"/>
          <w:sz w:val="28"/>
        </w:rPr>
        <w:t xml:space="preserve"> </w:t>
      </w:r>
      <w:r>
        <w:rPr>
          <w:rFonts w:ascii="Times New Roman"/>
          <w:b/>
          <w:i/>
          <w:color w:val="000000"/>
          <w:sz w:val="28"/>
        </w:rPr>
        <w:t>дня</w:t>
      </w:r>
      <w:r>
        <w:rPr>
          <w:rFonts w:ascii="Times New Roman"/>
          <w:b/>
          <w:i w:val="false"/>
          <w:color w:val="000000"/>
          <w:sz w:val="28"/>
        </w:rPr>
        <w:t xml:space="preserve"> </w:t>
      </w:r>
      <w:r>
        <w:rPr>
          <w:rFonts w:ascii="Times New Roman"/>
          <w:b/>
          <w:i/>
          <w:color w:val="000000"/>
          <w:sz w:val="28"/>
        </w:rPr>
        <w:t>его</w:t>
      </w:r>
      <w:r>
        <w:rPr>
          <w:rFonts w:ascii="Times New Roman"/>
          <w:b/>
          <w:i w:val="false"/>
          <w:color w:val="000000"/>
          <w:sz w:val="28"/>
        </w:rPr>
        <w:t xml:space="preserve"> </w:t>
      </w:r>
      <w:r>
        <w:rPr>
          <w:rFonts w:ascii="Times New Roman"/>
          <w:b/>
          <w:i/>
          <w:color w:val="000000"/>
          <w:sz w:val="28"/>
        </w:rPr>
        <w:t>официального</w:t>
      </w:r>
      <w:r>
        <w:rPr>
          <w:rFonts w:ascii="Times New Roman"/>
          <w:b/>
          <w:i w:val="false"/>
          <w:color w:val="000000"/>
          <w:sz w:val="28"/>
        </w:rPr>
        <w:t xml:space="preserve"> </w:t>
      </w:r>
      <w:r>
        <w:rPr>
          <w:rFonts w:ascii="Times New Roman"/>
          <w:b/>
          <w:i/>
          <w:color w:val="000000"/>
          <w:sz w:val="28"/>
        </w:rPr>
        <w:t>опубликования</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72. Перевозочные документы </w:t>
      </w:r>
    </w:p>
    <w:p>
      <w:pPr>
        <w:spacing w:after="0"/>
        <w:ind w:left="0"/>
        <w:jc w:val="both"/>
      </w:pPr>
      <w:r>
        <w:rPr>
          <w:rFonts w:ascii="Times New Roman"/>
          <w:b w:val="false"/>
          <w:i w:val="false"/>
          <w:color w:val="000000"/>
          <w:sz w:val="28"/>
        </w:rPr>
        <w:t xml:space="preserve">
      Воздушные перевозки выполняются на основании договора. </w:t>
      </w:r>
    </w:p>
    <w:bookmarkStart w:name="z453" w:id="219"/>
    <w:p>
      <w:pPr>
        <w:spacing w:after="0"/>
        <w:ind w:left="0"/>
        <w:jc w:val="both"/>
      </w:pPr>
      <w:r>
        <w:rPr>
          <w:rFonts w:ascii="Times New Roman"/>
          <w:b w:val="false"/>
          <w:i w:val="false"/>
          <w:color w:val="000000"/>
          <w:sz w:val="28"/>
        </w:rPr>
        <w:t xml:space="preserve">
      Каждый договор воздушной перевозки и его условия удостоверяются документом на перевозку, выдаваемым авиационной организацией либо уполномоченными лицами (агентами). </w:t>
      </w:r>
    </w:p>
    <w:bookmarkEnd w:id="219"/>
    <w:bookmarkStart w:name="z454" w:id="220"/>
    <w:p>
      <w:pPr>
        <w:spacing w:after="0"/>
        <w:ind w:left="0"/>
        <w:jc w:val="both"/>
      </w:pPr>
      <w:r>
        <w:rPr>
          <w:rFonts w:ascii="Times New Roman"/>
          <w:b w:val="false"/>
          <w:i w:val="false"/>
          <w:color w:val="000000"/>
          <w:sz w:val="28"/>
        </w:rPr>
        <w:t xml:space="preserve">
      При перевозке пассажиров выдается индивидуальный или групповой перевозочный документ (билет), содержащий указания пунктов отправления и назначения, основные права и обязанности пассажиров. </w:t>
      </w:r>
    </w:p>
    <w:bookmarkEnd w:id="220"/>
    <w:bookmarkStart w:name="z455" w:id="221"/>
    <w:p>
      <w:pPr>
        <w:spacing w:after="0"/>
        <w:ind w:left="0"/>
        <w:jc w:val="both"/>
      </w:pPr>
      <w:r>
        <w:rPr>
          <w:rFonts w:ascii="Times New Roman"/>
          <w:b w:val="false"/>
          <w:i w:val="false"/>
          <w:color w:val="000000"/>
          <w:sz w:val="28"/>
        </w:rPr>
        <w:t xml:space="preserve">
      При перевозке зарегистрированного багажа выдается багажная квитанция, содержащая указание пунктов отправления и назначения. </w:t>
      </w:r>
    </w:p>
    <w:bookmarkEnd w:id="221"/>
    <w:bookmarkStart w:name="z456" w:id="222"/>
    <w:p>
      <w:pPr>
        <w:spacing w:after="0"/>
        <w:ind w:left="0"/>
        <w:jc w:val="both"/>
      </w:pPr>
      <w:r>
        <w:rPr>
          <w:rFonts w:ascii="Times New Roman"/>
          <w:b w:val="false"/>
          <w:i w:val="false"/>
          <w:color w:val="000000"/>
          <w:sz w:val="28"/>
        </w:rPr>
        <w:t xml:space="preserve">
      При перевозке груза выдается грузовая накладная, содержащая указание пунктов отправления и назначения, указание веса отправки, условия перевозки груза. </w:t>
      </w:r>
    </w:p>
    <w:bookmarkEnd w:id="222"/>
    <w:bookmarkStart w:name="z457" w:id="223"/>
    <w:p>
      <w:pPr>
        <w:spacing w:after="0"/>
        <w:ind w:left="0"/>
        <w:jc w:val="both"/>
      </w:pPr>
      <w:r>
        <w:rPr>
          <w:rFonts w:ascii="Times New Roman"/>
          <w:b w:val="false"/>
          <w:i w:val="false"/>
          <w:color w:val="000000"/>
          <w:sz w:val="28"/>
        </w:rPr>
        <w:t xml:space="preserve">
      Если перевозчик выдал билет, багажную квитанцию или грузовую накладную, но они неправильно оформлены или утеряны или их по каким-либо другим причинам невозможно предъявить, договор перевозки остается в силе. </w:t>
      </w:r>
    </w:p>
    <w:bookmarkEnd w:id="223"/>
    <w:bookmarkStart w:name="z458" w:id="224"/>
    <w:p>
      <w:pPr>
        <w:spacing w:after="0"/>
        <w:ind w:left="0"/>
        <w:jc w:val="both"/>
      </w:pPr>
      <w:r>
        <w:rPr>
          <w:rFonts w:ascii="Times New Roman"/>
          <w:b w:val="false"/>
          <w:i w:val="false"/>
          <w:color w:val="000000"/>
          <w:sz w:val="28"/>
        </w:rPr>
        <w:t xml:space="preserve">
      Договор воздушной перевозки почты, его условия и прием почты к перевозке удостоверяются почтовой накладной. </w:t>
      </w:r>
    </w:p>
    <w:bookmarkEnd w:id="224"/>
    <w:p>
      <w:pPr>
        <w:spacing w:after="0"/>
        <w:ind w:left="0"/>
        <w:jc w:val="both"/>
      </w:pPr>
      <w:r>
        <w:rPr>
          <w:rFonts w:ascii="Times New Roman"/>
          <w:b/>
          <w:i w:val="false"/>
          <w:color w:val="000000"/>
          <w:sz w:val="28"/>
        </w:rPr>
        <w:t xml:space="preserve">Статья 73. Прилагаемые к грузовой накладной документы </w:t>
      </w:r>
    </w:p>
    <w:p>
      <w:pPr>
        <w:spacing w:after="0"/>
        <w:ind w:left="0"/>
        <w:jc w:val="both"/>
      </w:pPr>
      <w:r>
        <w:rPr>
          <w:rFonts w:ascii="Times New Roman"/>
          <w:b w:val="false"/>
          <w:i w:val="false"/>
          <w:color w:val="000000"/>
          <w:sz w:val="28"/>
        </w:rPr>
        <w:t xml:space="preserve">
      Отправитель должен представить сведения и приложить к грузовой накладной все документы, которые до выдачи груза необходимы получателю для выполнения таможенных и других формальностей, устанавливаемых соответствующими </w:t>
      </w:r>
      <w:r>
        <w:rPr>
          <w:rFonts w:ascii="Times New Roman"/>
          <w:b w:val="false"/>
          <w:i w:val="false"/>
          <w:color w:val="000000"/>
          <w:sz w:val="28"/>
        </w:rPr>
        <w:t>законодательными актами</w:t>
      </w:r>
      <w:r>
        <w:rPr>
          <w:rFonts w:ascii="Times New Roman"/>
          <w:b w:val="false"/>
          <w:i w:val="false"/>
          <w:color w:val="000000"/>
          <w:sz w:val="28"/>
        </w:rPr>
        <w:t xml:space="preserve"> и </w:t>
      </w:r>
      <w:r>
        <w:rPr>
          <w:rFonts w:ascii="Times New Roman"/>
          <w:b w:val="false"/>
          <w:i w:val="false"/>
          <w:color w:val="000000"/>
          <w:sz w:val="28"/>
        </w:rPr>
        <w:t xml:space="preserve">правилами </w:t>
      </w:r>
      <w:r>
        <w:rPr>
          <w:rFonts w:ascii="Times New Roman"/>
          <w:b w:val="false"/>
          <w:i w:val="false"/>
          <w:color w:val="000000"/>
          <w:sz w:val="28"/>
        </w:rPr>
        <w:t xml:space="preserve">воздушных перевозок пассажиров, багажа, и груза. </w:t>
      </w:r>
    </w:p>
    <w:p>
      <w:pPr>
        <w:spacing w:after="0"/>
        <w:ind w:left="0"/>
        <w:jc w:val="both"/>
      </w:pPr>
      <w:r>
        <w:rPr>
          <w:rFonts w:ascii="Times New Roman"/>
          <w:b/>
          <w:i w:val="false"/>
          <w:color w:val="000000"/>
          <w:sz w:val="28"/>
        </w:rPr>
        <w:t xml:space="preserve">Статья 74. Одностороннее прекращение договора воздушной перевозки пассажира </w:t>
      </w:r>
    </w:p>
    <w:p>
      <w:pPr>
        <w:spacing w:after="0"/>
        <w:ind w:left="0"/>
        <w:jc w:val="both"/>
      </w:pPr>
      <w:r>
        <w:rPr>
          <w:rFonts w:ascii="Times New Roman"/>
          <w:b w:val="false"/>
          <w:i w:val="false"/>
          <w:color w:val="000000"/>
          <w:sz w:val="28"/>
        </w:rPr>
        <w:t xml:space="preserve">
      Пассажир имеет право отказаться от полета и получить обратно внесенную за перевозку плату в размере, установленном </w:t>
      </w:r>
      <w:r>
        <w:rPr>
          <w:rFonts w:ascii="Times New Roman"/>
          <w:b w:val="false"/>
          <w:i w:val="false"/>
          <w:color w:val="000000"/>
          <w:sz w:val="28"/>
        </w:rPr>
        <w:t xml:space="preserve">правилами </w:t>
      </w:r>
      <w:r>
        <w:rPr>
          <w:rFonts w:ascii="Times New Roman"/>
          <w:b w:val="false"/>
          <w:i w:val="false"/>
          <w:color w:val="000000"/>
          <w:sz w:val="28"/>
        </w:rPr>
        <w:t xml:space="preserve">воздушных перевозок пассажиров, багажа и груза. </w:t>
      </w:r>
    </w:p>
    <w:bookmarkStart w:name="z459" w:id="225"/>
    <w:p>
      <w:pPr>
        <w:spacing w:after="0"/>
        <w:ind w:left="0"/>
        <w:jc w:val="both"/>
      </w:pPr>
      <w:r>
        <w:rPr>
          <w:rFonts w:ascii="Times New Roman"/>
          <w:b w:val="false"/>
          <w:i w:val="false"/>
          <w:color w:val="000000"/>
          <w:sz w:val="28"/>
        </w:rPr>
        <w:t xml:space="preserve">
      Перевозчик вправе прекратить в одностороннем порядке договор воздушной перевозки пассажира, если: </w:t>
      </w:r>
    </w:p>
    <w:bookmarkEnd w:id="225"/>
    <w:bookmarkStart w:name="z460" w:id="226"/>
    <w:p>
      <w:pPr>
        <w:spacing w:after="0"/>
        <w:ind w:left="0"/>
        <w:jc w:val="both"/>
      </w:pPr>
      <w:r>
        <w:rPr>
          <w:rFonts w:ascii="Times New Roman"/>
          <w:b w:val="false"/>
          <w:i w:val="false"/>
          <w:color w:val="000000"/>
          <w:sz w:val="28"/>
        </w:rPr>
        <w:t xml:space="preserve">
      1) пассажир отказывается от специальной проверки, установленной </w:t>
      </w:r>
      <w:r>
        <w:rPr>
          <w:rFonts w:ascii="Times New Roman"/>
          <w:b w:val="false"/>
          <w:i w:val="false"/>
          <w:color w:val="000000"/>
          <w:sz w:val="28"/>
        </w:rPr>
        <w:t>статьей 97</w:t>
      </w:r>
      <w:r>
        <w:rPr>
          <w:rFonts w:ascii="Times New Roman"/>
          <w:b w:val="false"/>
          <w:i w:val="false"/>
          <w:color w:val="000000"/>
          <w:sz w:val="28"/>
        </w:rPr>
        <w:t xml:space="preserve"> настоящего Закона, перед полетом воздушного судна; </w:t>
      </w:r>
    </w:p>
    <w:bookmarkEnd w:id="226"/>
    <w:bookmarkStart w:name="z461" w:id="227"/>
    <w:p>
      <w:pPr>
        <w:spacing w:after="0"/>
        <w:ind w:left="0"/>
        <w:jc w:val="both"/>
      </w:pPr>
      <w:r>
        <w:rPr>
          <w:rFonts w:ascii="Times New Roman"/>
          <w:b w:val="false"/>
          <w:i w:val="false"/>
          <w:color w:val="000000"/>
          <w:sz w:val="28"/>
        </w:rPr>
        <w:t xml:space="preserve">
      2) пассажир нарушает установленные перевозчиком правила и своими действиями создает угрозу безопасности полета воздушного судна; </w:t>
      </w:r>
    </w:p>
    <w:bookmarkEnd w:id="227"/>
    <w:bookmarkStart w:name="z462" w:id="228"/>
    <w:p>
      <w:pPr>
        <w:spacing w:after="0"/>
        <w:ind w:left="0"/>
        <w:jc w:val="both"/>
      </w:pPr>
      <w:r>
        <w:rPr>
          <w:rFonts w:ascii="Times New Roman"/>
          <w:b w:val="false"/>
          <w:i w:val="false"/>
          <w:color w:val="000000"/>
          <w:sz w:val="28"/>
        </w:rPr>
        <w:t xml:space="preserve">
      3) это необходимо для устранения нарушений положений законодательных актов того государства, над которым будет осуществлена воздушная перевозка или в котором находится пункт отправления, место остановки или пункт назначения перевозки; </w:t>
      </w:r>
    </w:p>
    <w:bookmarkEnd w:id="228"/>
    <w:bookmarkStart w:name="z463" w:id="229"/>
    <w:p>
      <w:pPr>
        <w:spacing w:after="0"/>
        <w:ind w:left="0"/>
        <w:jc w:val="both"/>
      </w:pPr>
      <w:r>
        <w:rPr>
          <w:rFonts w:ascii="Times New Roman"/>
          <w:b w:val="false"/>
          <w:i w:val="false"/>
          <w:color w:val="000000"/>
          <w:sz w:val="28"/>
        </w:rPr>
        <w:t xml:space="preserve">
      4) душевное, или физическое состояние, или поведение пассажира во время воздушной перевозки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 и вызвать возражения других пассажиров, что должно быть подтверждено медицинским заключением. </w:t>
      </w:r>
    </w:p>
    <w:bookmarkEnd w:id="229"/>
    <w:bookmarkStart w:name="z464" w:id="230"/>
    <w:p>
      <w:pPr>
        <w:spacing w:after="0"/>
        <w:ind w:left="0"/>
        <w:jc w:val="both"/>
      </w:pPr>
      <w:r>
        <w:rPr>
          <w:rFonts w:ascii="Times New Roman"/>
          <w:b w:val="false"/>
          <w:i w:val="false"/>
          <w:color w:val="000000"/>
          <w:sz w:val="28"/>
        </w:rPr>
        <w:t xml:space="preserve">
      Договор воздушной перевозки пассажира прекращается и внесенная за перевозку плата возвращается в порядке, предусмотренном </w:t>
      </w:r>
      <w:r>
        <w:rPr>
          <w:rFonts w:ascii="Times New Roman"/>
          <w:b w:val="false"/>
          <w:i w:val="false"/>
          <w:color w:val="000000"/>
          <w:sz w:val="28"/>
        </w:rPr>
        <w:t xml:space="preserve">правилами </w:t>
      </w:r>
      <w:r>
        <w:rPr>
          <w:rFonts w:ascii="Times New Roman"/>
          <w:b w:val="false"/>
          <w:i w:val="false"/>
          <w:color w:val="000000"/>
          <w:sz w:val="28"/>
        </w:rPr>
        <w:t xml:space="preserve">воздушных перевозок пассажиров, багажа и груза. </w:t>
      </w:r>
    </w:p>
    <w:bookmarkEnd w:id="230"/>
    <w:p>
      <w:pPr>
        <w:spacing w:after="0"/>
        <w:ind w:left="0"/>
        <w:jc w:val="both"/>
      </w:pPr>
      <w:r>
        <w:rPr>
          <w:rFonts w:ascii="Times New Roman"/>
          <w:b/>
          <w:i w:val="false"/>
          <w:color w:val="000000"/>
          <w:sz w:val="28"/>
        </w:rPr>
        <w:t xml:space="preserve">Статья 75. Чартерный договор </w:t>
      </w:r>
    </w:p>
    <w:p>
      <w:pPr>
        <w:spacing w:after="0"/>
        <w:ind w:left="0"/>
        <w:jc w:val="both"/>
      </w:pPr>
      <w:r>
        <w:rPr>
          <w:rFonts w:ascii="Times New Roman"/>
          <w:b w:val="false"/>
          <w:i w:val="false"/>
          <w:color w:val="000000"/>
          <w:sz w:val="28"/>
        </w:rPr>
        <w:t xml:space="preserve">
      В чартерном договоре должны быть указаны наименования сторон, тип воздушного судна, цель сдачи в аренду, максимальное число перевозимых пассажиров, вес багажа, груза и почты, размер фрахта, пункт отправления, время и пункт назначения перевозки. Чартерный договор может включать также другие условия. </w:t>
      </w:r>
    </w:p>
    <w:bookmarkStart w:name="z465" w:id="231"/>
    <w:p>
      <w:pPr>
        <w:spacing w:after="0"/>
        <w:ind w:left="0"/>
        <w:jc w:val="both"/>
      </w:pPr>
      <w:r>
        <w:rPr>
          <w:rFonts w:ascii="Times New Roman"/>
          <w:b w:val="false"/>
          <w:i w:val="false"/>
          <w:color w:val="000000"/>
          <w:sz w:val="28"/>
        </w:rPr>
        <w:t xml:space="preserve">
      Фрахтовщик имеет право, не требуя дополнительной платы от фрахтователя, переносить время начала перевозки и время взлета воздушного судна в предусмотренных по плану местах посадки, производить дополнительные посадки или изменять маршрут полета, если это необходимо для обеспечения безопасности полета воздушного судна. </w:t>
      </w:r>
    </w:p>
    <w:bookmarkEnd w:id="231"/>
    <w:bookmarkStart w:name="z466" w:id="232"/>
    <w:p>
      <w:pPr>
        <w:spacing w:after="0"/>
        <w:ind w:left="0"/>
        <w:jc w:val="both"/>
      </w:pPr>
      <w:r>
        <w:rPr>
          <w:rFonts w:ascii="Times New Roman"/>
          <w:b w:val="false"/>
          <w:i w:val="false"/>
          <w:color w:val="000000"/>
          <w:sz w:val="28"/>
        </w:rPr>
        <w:t xml:space="preserve">
      Фрахтовщик обязан своевременно передавать всю вместимость воздушного судна и во время действия договора содержать воздушное судно в таком состоянии, чтобы его можно было использовать для предусмотренных договором целей. </w:t>
      </w:r>
    </w:p>
    <w:bookmarkEnd w:id="232"/>
    <w:bookmarkStart w:name="z467" w:id="233"/>
    <w:p>
      <w:pPr>
        <w:spacing w:after="0"/>
        <w:ind w:left="0"/>
        <w:jc w:val="both"/>
      </w:pPr>
      <w:r>
        <w:rPr>
          <w:rFonts w:ascii="Times New Roman"/>
          <w:b w:val="false"/>
          <w:i w:val="false"/>
          <w:color w:val="000000"/>
          <w:sz w:val="28"/>
        </w:rPr>
        <w:t xml:space="preserve">
      Фрахтователь имеет право с согласия фрахтовщика передать зафрахтованное воздушное судно в субчартер. </w:t>
      </w:r>
    </w:p>
    <w:bookmarkEnd w:id="233"/>
    <w:bookmarkStart w:name="z468" w:id="234"/>
    <w:p>
      <w:pPr>
        <w:spacing w:after="0"/>
        <w:ind w:left="0"/>
        <w:jc w:val="both"/>
      </w:pPr>
      <w:r>
        <w:rPr>
          <w:rFonts w:ascii="Times New Roman"/>
          <w:b w:val="false"/>
          <w:i w:val="false"/>
          <w:color w:val="000000"/>
          <w:sz w:val="28"/>
        </w:rPr>
        <w:t xml:space="preserve">
      Фрахтователь обязан своевременно производить предусмотренный договором платеж, обеспечивать своевременную доставку пассажиров, багажа, груза и почты к месту вылета. </w:t>
      </w:r>
    </w:p>
    <w:bookmarkEnd w:id="234"/>
    <w:p>
      <w:pPr>
        <w:spacing w:after="0"/>
        <w:ind w:left="0"/>
        <w:jc w:val="both"/>
      </w:pPr>
      <w:r>
        <w:rPr>
          <w:rFonts w:ascii="Times New Roman"/>
          <w:b/>
          <w:i w:val="false"/>
          <w:color w:val="000000"/>
          <w:sz w:val="28"/>
        </w:rPr>
        <w:t xml:space="preserve">Статья 76. Международные воздушные перевозки </w:t>
      </w:r>
    </w:p>
    <w:p>
      <w:pPr>
        <w:spacing w:after="0"/>
        <w:ind w:left="0"/>
        <w:jc w:val="both"/>
      </w:pPr>
      <w:r>
        <w:rPr>
          <w:rFonts w:ascii="Times New Roman"/>
          <w:b w:val="false"/>
          <w:i w:val="false"/>
          <w:color w:val="000000"/>
          <w:sz w:val="28"/>
        </w:rPr>
        <w:t xml:space="preserve">
      При международных воздушных перевозках пассажиров, багажа и грузов на гражданских воздушных судах Республики Казахстан действуют общие положения о воздушных перевозках пассажиров, багажа и грузов, если иное не вытекает из международных договоров Республики Казахстан. </w:t>
      </w:r>
    </w:p>
    <w:bookmarkStart w:name="z469" w:id="235"/>
    <w:p>
      <w:pPr>
        <w:spacing w:after="0"/>
        <w:ind w:left="0"/>
        <w:jc w:val="both"/>
      </w:pPr>
      <w:r>
        <w:rPr>
          <w:rFonts w:ascii="Times New Roman"/>
          <w:b w:val="false"/>
          <w:i w:val="false"/>
          <w:color w:val="000000"/>
          <w:sz w:val="28"/>
        </w:rPr>
        <w:t xml:space="preserve">
      Международные воздушные перевозки почты осуществляются с соблюдением правил международных почтовых соглашений, заключенных Республикой Казахстан. </w:t>
      </w:r>
    </w:p>
    <w:bookmarkEnd w:id="235"/>
    <w:p>
      <w:pPr>
        <w:spacing w:after="0"/>
        <w:ind w:left="0"/>
        <w:jc w:val="both"/>
      </w:pPr>
      <w:r>
        <w:rPr>
          <w:rFonts w:ascii="Times New Roman"/>
          <w:b/>
          <w:i w:val="false"/>
          <w:color w:val="000000"/>
          <w:sz w:val="28"/>
        </w:rPr>
        <w:t xml:space="preserve">Статья 77. Деятельность иностранных перевозчиков на территории Республики Казахстан </w:t>
      </w:r>
    </w:p>
    <w:p>
      <w:pPr>
        <w:spacing w:after="0"/>
        <w:ind w:left="0"/>
        <w:jc w:val="both"/>
      </w:pPr>
      <w:r>
        <w:rPr>
          <w:rFonts w:ascii="Times New Roman"/>
          <w:b w:val="false"/>
          <w:i w:val="false"/>
          <w:color w:val="000000"/>
          <w:sz w:val="28"/>
        </w:rPr>
        <w:t xml:space="preserve">
      Иностранные перевозчики осуществляют свою деятельность на территории Республики Казахстан согласно законодательству Республики Казахстан, международным соглашениям и договорам. </w:t>
      </w:r>
    </w:p>
    <w:bookmarkStart w:name="z176" w:id="236"/>
    <w:p>
      <w:pPr>
        <w:spacing w:after="0"/>
        <w:ind w:left="0"/>
        <w:jc w:val="left"/>
      </w:pPr>
      <w:r>
        <w:rPr>
          <w:rFonts w:ascii="Times New Roman"/>
          <w:b/>
          <w:i w:val="false"/>
          <w:color w:val="000000"/>
        </w:rPr>
        <w:t xml:space="preserve"> Глава 11 </w:t>
      </w:r>
      <w:r>
        <w:br/>
      </w:r>
      <w:r>
        <w:rPr>
          <w:rFonts w:ascii="Times New Roman"/>
          <w:b/>
          <w:i w:val="false"/>
          <w:color w:val="000000"/>
        </w:rPr>
        <w:t>Авиационные работы</w:t>
      </w:r>
    </w:p>
    <w:bookmarkEnd w:id="236"/>
    <w:p>
      <w:pPr>
        <w:spacing w:after="0"/>
        <w:ind w:left="0"/>
        <w:jc w:val="both"/>
      </w:pPr>
      <w:r>
        <w:rPr>
          <w:rFonts w:ascii="Times New Roman"/>
          <w:b/>
          <w:i w:val="false"/>
          <w:color w:val="000000"/>
          <w:sz w:val="28"/>
        </w:rPr>
        <w:t xml:space="preserve">Статья 78. Порядок выполнения авиационных работ </w:t>
      </w:r>
    </w:p>
    <w:p>
      <w:pPr>
        <w:spacing w:after="0"/>
        <w:ind w:left="0"/>
        <w:jc w:val="both"/>
      </w:pPr>
      <w:r>
        <w:rPr>
          <w:rFonts w:ascii="Times New Roman"/>
          <w:b w:val="false"/>
          <w:i w:val="false"/>
          <w:color w:val="000000"/>
          <w:sz w:val="28"/>
        </w:rPr>
        <w:t xml:space="preserve">
      Авиационные работы осуществляются на основе договора между эксплуатантом и заказчиком. Эксплуатант и заказчик обладают равными правами в выборе партнера. </w:t>
      </w:r>
    </w:p>
    <w:bookmarkStart w:name="z470" w:id="237"/>
    <w:p>
      <w:pPr>
        <w:spacing w:after="0"/>
        <w:ind w:left="0"/>
        <w:jc w:val="both"/>
      </w:pPr>
      <w:r>
        <w:rPr>
          <w:rFonts w:ascii="Times New Roman"/>
          <w:b w:val="false"/>
          <w:i w:val="false"/>
          <w:color w:val="000000"/>
          <w:sz w:val="28"/>
        </w:rPr>
        <w:t xml:space="preserve">
      Требования к выполнению авиационных работ устанавливаются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w:t>
      </w:r>
    </w:p>
    <w:bookmarkEnd w:id="237"/>
    <w:p>
      <w:pPr>
        <w:spacing w:after="0"/>
        <w:ind w:left="0"/>
        <w:jc w:val="both"/>
      </w:pPr>
      <w:r>
        <w:rPr>
          <w:rFonts w:ascii="Times New Roman"/>
          <w:b/>
          <w:i w:val="false"/>
          <w:color w:val="000000"/>
          <w:sz w:val="28"/>
        </w:rPr>
        <w:t xml:space="preserve">Статья 79. Тарифы на авиационные работы </w:t>
      </w:r>
    </w:p>
    <w:p>
      <w:pPr>
        <w:spacing w:after="0"/>
        <w:ind w:left="0"/>
        <w:jc w:val="both"/>
      </w:pPr>
      <w:r>
        <w:rPr>
          <w:rFonts w:ascii="Times New Roman"/>
          <w:b w:val="false"/>
          <w:i w:val="false"/>
          <w:color w:val="000000"/>
          <w:sz w:val="28"/>
        </w:rPr>
        <w:t xml:space="preserve">
      Эксплуатант и заказчик при заключении договора на авиационные работы вправе устанавливать договорные тарифы (цены). </w:t>
      </w:r>
    </w:p>
    <w:bookmarkStart w:name="z181" w:id="238"/>
    <w:p>
      <w:pPr>
        <w:spacing w:after="0"/>
        <w:ind w:left="0"/>
        <w:jc w:val="left"/>
      </w:pPr>
      <w:r>
        <w:rPr>
          <w:rFonts w:ascii="Times New Roman"/>
          <w:b/>
          <w:i w:val="false"/>
          <w:color w:val="000000"/>
        </w:rPr>
        <w:t xml:space="preserve"> Глава 12 </w:t>
      </w:r>
      <w:r>
        <w:br/>
      </w:r>
      <w:r>
        <w:rPr>
          <w:rFonts w:ascii="Times New Roman"/>
          <w:b/>
          <w:i w:val="false"/>
          <w:color w:val="000000"/>
        </w:rPr>
        <w:t>Аэропорты. Аэродромы</w:t>
      </w:r>
    </w:p>
    <w:bookmarkEnd w:id="238"/>
    <w:p>
      <w:pPr>
        <w:spacing w:after="0"/>
        <w:ind w:left="0"/>
        <w:jc w:val="both"/>
      </w:pPr>
      <w:r>
        <w:rPr>
          <w:rFonts w:ascii="Times New Roman"/>
          <w:b/>
          <w:i w:val="false"/>
          <w:color w:val="000000"/>
          <w:sz w:val="28"/>
        </w:rPr>
        <w:t xml:space="preserve">Статья 80. Классификация аэродромов </w:t>
      </w:r>
    </w:p>
    <w:p>
      <w:pPr>
        <w:spacing w:after="0"/>
        <w:ind w:left="0"/>
        <w:jc w:val="both"/>
      </w:pPr>
      <w:r>
        <w:rPr>
          <w:rFonts w:ascii="Times New Roman"/>
          <w:b w:val="false"/>
          <w:i w:val="false"/>
          <w:color w:val="000000"/>
          <w:sz w:val="28"/>
        </w:rPr>
        <w:t xml:space="preserve">
      Классификация аэродромов в зависимости от их использования, размеров взлетно-посадочной полосы и несущей способности их покрытия, а также в зависимости от оборудования аэродромов средствами связи и радиотехнического обеспечения полетов определяется </w:t>
      </w:r>
      <w:r>
        <w:rPr>
          <w:rFonts w:ascii="Times New Roman"/>
          <w:b w:val="false"/>
          <w:i w:val="false"/>
          <w:color w:val="000000"/>
          <w:sz w:val="28"/>
        </w:rPr>
        <w:t>специальными нормативными документами</w:t>
      </w:r>
      <w:r>
        <w:rPr>
          <w:rFonts w:ascii="Times New Roman"/>
          <w:b w:val="false"/>
          <w:i w:val="false"/>
          <w:color w:val="000000"/>
          <w:sz w:val="28"/>
        </w:rPr>
        <w:t xml:space="preserve">. </w:t>
      </w:r>
    </w:p>
    <w:bookmarkStart w:name="z471" w:id="239"/>
    <w:p>
      <w:pPr>
        <w:spacing w:after="0"/>
        <w:ind w:left="0"/>
        <w:jc w:val="both"/>
      </w:pPr>
      <w:r>
        <w:rPr>
          <w:rFonts w:ascii="Times New Roman"/>
          <w:b w:val="false"/>
          <w:i w:val="false"/>
          <w:color w:val="000000"/>
          <w:sz w:val="28"/>
        </w:rPr>
        <w:t xml:space="preserve">
      В зависимости от вида поверхности взлетно-посадочной полосы аэродромы могут быть с искусственным покрытием, грунтовые, снежные, ледовые и гидроаэродромы. </w:t>
      </w:r>
    </w:p>
    <w:bookmarkEnd w:id="239"/>
    <w:bookmarkStart w:name="z472" w:id="240"/>
    <w:p>
      <w:pPr>
        <w:spacing w:after="0"/>
        <w:ind w:left="0"/>
        <w:jc w:val="both"/>
      </w:pPr>
      <w:r>
        <w:rPr>
          <w:rFonts w:ascii="Times New Roman"/>
          <w:b w:val="false"/>
          <w:i w:val="false"/>
          <w:color w:val="000000"/>
          <w:sz w:val="28"/>
        </w:rPr>
        <w:t xml:space="preserve">
      Аэродромы в зависимости от принадлежности к видам авиации подразделяются на гражданские аэродромы, аэродромы государственной авиации и аэродромы экспериментальной авиации. </w:t>
      </w:r>
    </w:p>
    <w:bookmarkEnd w:id="240"/>
    <w:p>
      <w:pPr>
        <w:spacing w:after="0"/>
        <w:ind w:left="0"/>
        <w:jc w:val="both"/>
      </w:pPr>
      <w:r>
        <w:rPr>
          <w:rFonts w:ascii="Times New Roman"/>
          <w:b/>
          <w:i w:val="false"/>
          <w:color w:val="000000"/>
          <w:sz w:val="28"/>
        </w:rPr>
        <w:t xml:space="preserve">Статья 81. Отвод земли, строительство и реконструкция аэродромов и аэропортов </w:t>
      </w:r>
    </w:p>
    <w:p>
      <w:pPr>
        <w:spacing w:after="0"/>
        <w:ind w:left="0"/>
        <w:jc w:val="both"/>
      </w:pPr>
      <w:r>
        <w:rPr>
          <w:rFonts w:ascii="Times New Roman"/>
          <w:b w:val="false"/>
          <w:i w:val="false"/>
          <w:color w:val="000000"/>
          <w:sz w:val="28"/>
        </w:rPr>
        <w:t xml:space="preserve">
      Выбор участка, отвод земли, проектирование, строительство и реконструкция аэродромов, (аэропортов) производятся в соответствии с законодательством Республики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а также нормативными актами, регулирующими строительные нормы и правила, требования, стандарты и рекомендации, предъявляемые к аэродромам и аэропортам. </w:t>
      </w:r>
    </w:p>
    <w:p>
      <w:pPr>
        <w:spacing w:after="0"/>
        <w:ind w:left="0"/>
        <w:jc w:val="both"/>
      </w:pPr>
      <w:r>
        <w:rPr>
          <w:rFonts w:ascii="Times New Roman"/>
          <w:b/>
          <w:i w:val="false"/>
          <w:color w:val="000000"/>
          <w:sz w:val="28"/>
        </w:rPr>
        <w:t xml:space="preserve">Статья 82. Эксплуатант аэропорта (аэродрома) </w:t>
      </w:r>
    </w:p>
    <w:p>
      <w:pPr>
        <w:spacing w:after="0"/>
        <w:ind w:left="0"/>
        <w:jc w:val="both"/>
      </w:pPr>
      <w:r>
        <w:rPr>
          <w:rFonts w:ascii="Times New Roman"/>
          <w:b w:val="false"/>
          <w:i w:val="false"/>
          <w:color w:val="000000"/>
          <w:sz w:val="28"/>
        </w:rPr>
        <w:t xml:space="preserve">
      Эксплуатантом аэропорта (аэродрома) признается юридическое или физическое лицо Республики Казахстан, а также другого государства в соответствии с международными договорами Республики Казахстан, который использует аэропорт (аэродром) либо на праве собственности, либо иных законных основаниях. </w:t>
      </w:r>
    </w:p>
    <w:bookmarkStart w:name="z473" w:id="241"/>
    <w:p>
      <w:pPr>
        <w:spacing w:after="0"/>
        <w:ind w:left="0"/>
        <w:jc w:val="both"/>
      </w:pPr>
      <w:r>
        <w:rPr>
          <w:rFonts w:ascii="Times New Roman"/>
          <w:b w:val="false"/>
          <w:i w:val="false"/>
          <w:color w:val="000000"/>
          <w:sz w:val="28"/>
        </w:rPr>
        <w:t xml:space="preserve">
      Эксплуатантом аэропорта (аэродрома), обслуживающим международные рейсы, может быть только юридическое лицо в форме акционерного общества.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82-1. Аэропортовская деятельность </w:t>
      </w:r>
    </w:p>
    <w:p>
      <w:pPr>
        <w:spacing w:after="0"/>
        <w:ind w:left="0"/>
        <w:jc w:val="both"/>
      </w:pPr>
      <w:r>
        <w:rPr>
          <w:rFonts w:ascii="Times New Roman"/>
          <w:b w:val="false"/>
          <w:i w:val="false"/>
          <w:color w:val="000000"/>
          <w:sz w:val="28"/>
        </w:rPr>
        <w:t xml:space="preserve">
      В состав аэропортовской деятельности входит: </w:t>
      </w:r>
    </w:p>
    <w:bookmarkStart w:name="z474" w:id="242"/>
    <w:p>
      <w:pPr>
        <w:spacing w:after="0"/>
        <w:ind w:left="0"/>
        <w:jc w:val="both"/>
      </w:pPr>
      <w:r>
        <w:rPr>
          <w:rFonts w:ascii="Times New Roman"/>
          <w:b w:val="false"/>
          <w:i w:val="false"/>
          <w:color w:val="000000"/>
          <w:sz w:val="28"/>
        </w:rPr>
        <w:t xml:space="preserve">
      1) прием, выпуск и обслуживание гражданских воздушных судов, пассажиров, обработка багажа, грузов, почты, их досмотр и контроль; </w:t>
      </w:r>
    </w:p>
    <w:bookmarkEnd w:id="242"/>
    <w:bookmarkStart w:name="z475" w:id="243"/>
    <w:p>
      <w:pPr>
        <w:spacing w:after="0"/>
        <w:ind w:left="0"/>
        <w:jc w:val="both"/>
      </w:pPr>
      <w:r>
        <w:rPr>
          <w:rFonts w:ascii="Times New Roman"/>
          <w:b w:val="false"/>
          <w:i w:val="false"/>
          <w:color w:val="000000"/>
          <w:sz w:val="28"/>
        </w:rPr>
        <w:t xml:space="preserve">
      2) содержание, ремонт и эксплуатация объектов аэродрома, аэропорта, аэронавигации; </w:t>
      </w:r>
    </w:p>
    <w:bookmarkEnd w:id="243"/>
    <w:bookmarkStart w:name="z476" w:id="244"/>
    <w:p>
      <w:pPr>
        <w:spacing w:after="0"/>
        <w:ind w:left="0"/>
        <w:jc w:val="both"/>
      </w:pPr>
      <w:r>
        <w:rPr>
          <w:rFonts w:ascii="Times New Roman"/>
          <w:b w:val="false"/>
          <w:i w:val="false"/>
          <w:color w:val="000000"/>
          <w:sz w:val="28"/>
        </w:rPr>
        <w:t xml:space="preserve">
      3) служба авиационной безопасности аэропорта, обеспечение контрольно-пропускного режима в контролируемой зоне и их противопожарное обеспечение; </w:t>
      </w:r>
    </w:p>
    <w:bookmarkEnd w:id="244"/>
    <w:bookmarkStart w:name="z477" w:id="2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светотехническое обеспечение</w:t>
      </w:r>
      <w:r>
        <w:rPr>
          <w:rFonts w:ascii="Times New Roman"/>
          <w:b w:val="false"/>
          <w:i w:val="false"/>
          <w:color w:val="000000"/>
          <w:sz w:val="28"/>
        </w:rPr>
        <w:t xml:space="preserve"> полетов гражданских воздушных судов и энергоснабжение объектов аэропорта, аэродрома, аэронавигации; </w:t>
      </w:r>
    </w:p>
    <w:bookmarkEnd w:id="245"/>
    <w:bookmarkStart w:name="z478" w:id="246"/>
    <w:p>
      <w:pPr>
        <w:spacing w:after="0"/>
        <w:ind w:left="0"/>
        <w:jc w:val="both"/>
      </w:pPr>
      <w:r>
        <w:rPr>
          <w:rFonts w:ascii="Times New Roman"/>
          <w:b w:val="false"/>
          <w:i w:val="false"/>
          <w:color w:val="000000"/>
          <w:sz w:val="28"/>
        </w:rPr>
        <w:t xml:space="preserve">
      5) обеспечение гражданских воздушных судов, объектов и служб аэропорта горюче-смазочными материалами и специальными жидкостями, контроль за их качеством; </w:t>
      </w:r>
    </w:p>
    <w:bookmarkEnd w:id="246"/>
    <w:bookmarkStart w:name="z479" w:id="247"/>
    <w:p>
      <w:pPr>
        <w:spacing w:after="0"/>
        <w:ind w:left="0"/>
        <w:jc w:val="both"/>
      </w:pPr>
      <w:r>
        <w:rPr>
          <w:rFonts w:ascii="Times New Roman"/>
          <w:b w:val="false"/>
          <w:i w:val="false"/>
          <w:color w:val="000000"/>
          <w:sz w:val="28"/>
        </w:rPr>
        <w:t xml:space="preserve">
      6) предоставление эксплуатантам гражданских воздушных судов и другим потребителям специальных автотранспортных средств; </w:t>
      </w:r>
      <w:r>
        <w:rPr>
          <w:rFonts w:ascii="Times New Roman"/>
          <w:b w:val="false"/>
          <w:i w:val="false"/>
          <w:color w:val="000000"/>
          <w:sz w:val="28"/>
        </w:rPr>
        <w:t>см.V022129</w:t>
      </w:r>
    </w:p>
    <w:bookmarkEnd w:id="247"/>
    <w:bookmarkStart w:name="z480" w:id="248"/>
    <w:p>
      <w:pPr>
        <w:spacing w:after="0"/>
        <w:ind w:left="0"/>
        <w:jc w:val="both"/>
      </w:pPr>
      <w:r>
        <w:rPr>
          <w:rFonts w:ascii="Times New Roman"/>
          <w:b w:val="false"/>
          <w:i w:val="false"/>
          <w:color w:val="000000"/>
          <w:sz w:val="28"/>
        </w:rPr>
        <w:t xml:space="preserve">
      7) обеспечение пассажиров, экипажей питанием в аэропортах и в гражданских воздушных судах; </w:t>
      </w:r>
    </w:p>
    <w:bookmarkEnd w:id="248"/>
    <w:bookmarkStart w:name="z481" w:id="249"/>
    <w:p>
      <w:pPr>
        <w:spacing w:after="0"/>
        <w:ind w:left="0"/>
        <w:jc w:val="both"/>
      </w:pPr>
      <w:r>
        <w:rPr>
          <w:rFonts w:ascii="Times New Roman"/>
          <w:b w:val="false"/>
          <w:i w:val="false"/>
          <w:color w:val="000000"/>
          <w:sz w:val="28"/>
        </w:rPr>
        <w:t xml:space="preserve">
      8) информационно-справочное обслуживание пассажиров, экипажей, населения необходимыми данными в области гражданской авиации.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82-1 -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Внесены изменения - Законом РК от 15 апреля 2005 г. </w:t>
      </w:r>
      <w:r>
        <w:rPr>
          <w:rFonts w:ascii="Times New Roman"/>
          <w:b w:val="false"/>
          <w:i w:val="false"/>
          <w:color w:val="000000"/>
          <w:sz w:val="28"/>
        </w:rPr>
        <w:t>N 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Допуск аэродромов к эксплуатации </w:t>
      </w:r>
    </w:p>
    <w:p>
      <w:pPr>
        <w:spacing w:after="0"/>
        <w:ind w:left="0"/>
        <w:jc w:val="both"/>
      </w:pPr>
      <w:r>
        <w:rPr>
          <w:rFonts w:ascii="Times New Roman"/>
          <w:b w:val="false"/>
          <w:i w:val="false"/>
          <w:color w:val="000000"/>
          <w:sz w:val="28"/>
        </w:rPr>
        <w:t xml:space="preserve">
      Для допуска аэродрома к эксплуатации должно быть установлено, что он соответствует нормам годности к эксплуатации аэродромов и обеспечивает безопасность полетов воздушных судов. </w:t>
      </w:r>
    </w:p>
    <w:bookmarkStart w:name="z482" w:id="250"/>
    <w:p>
      <w:pPr>
        <w:spacing w:after="0"/>
        <w:ind w:left="0"/>
        <w:jc w:val="both"/>
      </w:pPr>
      <w:r>
        <w:rPr>
          <w:rFonts w:ascii="Times New Roman"/>
          <w:b w:val="false"/>
          <w:i w:val="false"/>
          <w:color w:val="000000"/>
          <w:sz w:val="28"/>
        </w:rPr>
        <w:t xml:space="preserve">
      Аэродром допускается к эксплуатации после получения эксплуатантом сертификата (свидетельства) о годности аэродрома и свидетельства о государственной регистрации. </w:t>
      </w:r>
      <w:r>
        <w:rPr>
          <w:rFonts w:ascii="Times New Roman"/>
          <w:b w:val="false"/>
          <w:i w:val="false"/>
          <w:color w:val="000000"/>
          <w:sz w:val="28"/>
        </w:rPr>
        <w:t>см.P951170</w:t>
      </w:r>
    </w:p>
    <w:bookmarkEnd w:id="250"/>
    <w:p>
      <w:pPr>
        <w:spacing w:after="0"/>
        <w:ind w:left="0"/>
        <w:jc w:val="both"/>
      </w:pPr>
      <w:r>
        <w:rPr>
          <w:rFonts w:ascii="Times New Roman"/>
          <w:b/>
          <w:i w:val="false"/>
          <w:color w:val="000000"/>
          <w:sz w:val="28"/>
        </w:rPr>
        <w:t xml:space="preserve">Статья 84. Сертификация и регистрация аэродромов </w:t>
      </w:r>
    </w:p>
    <w:p>
      <w:pPr>
        <w:spacing w:after="0"/>
        <w:ind w:left="0"/>
        <w:jc w:val="both"/>
      </w:pPr>
      <w:r>
        <w:rPr>
          <w:rFonts w:ascii="Times New Roman"/>
          <w:b w:val="false"/>
          <w:i w:val="false"/>
          <w:color w:val="000000"/>
          <w:sz w:val="28"/>
        </w:rPr>
        <w:t xml:space="preserve">
      Порядок </w:t>
      </w:r>
      <w:r>
        <w:rPr>
          <w:rFonts w:ascii="Times New Roman"/>
          <w:b w:val="false"/>
          <w:i w:val="false"/>
          <w:color w:val="000000"/>
          <w:sz w:val="28"/>
        </w:rPr>
        <w:t>сертификации</w:t>
      </w:r>
      <w:r>
        <w:rPr>
          <w:rFonts w:ascii="Times New Roman"/>
          <w:b w:val="false"/>
          <w:i w:val="false"/>
          <w:color w:val="000000"/>
          <w:sz w:val="28"/>
        </w:rPr>
        <w:t xml:space="preserve">, </w:t>
      </w:r>
      <w:r>
        <w:rPr>
          <w:rFonts w:ascii="Times New Roman"/>
          <w:b w:val="false"/>
          <w:i w:val="false"/>
          <w:color w:val="000000"/>
          <w:sz w:val="28"/>
        </w:rPr>
        <w:t>регистрации</w:t>
      </w:r>
      <w:r>
        <w:rPr>
          <w:rFonts w:ascii="Times New Roman"/>
          <w:b w:val="false"/>
          <w:i w:val="false"/>
          <w:color w:val="000000"/>
          <w:sz w:val="28"/>
        </w:rPr>
        <w:t xml:space="preserve">, выдачи </w:t>
      </w:r>
      <w:r>
        <w:rPr>
          <w:rFonts w:ascii="Times New Roman"/>
          <w:b w:val="false"/>
          <w:i w:val="false"/>
          <w:color w:val="000000"/>
          <w:sz w:val="28"/>
        </w:rPr>
        <w:t>сертификатов</w:t>
      </w:r>
      <w:r>
        <w:rPr>
          <w:rFonts w:ascii="Times New Roman"/>
          <w:b w:val="false"/>
          <w:i w:val="false"/>
          <w:color w:val="000000"/>
          <w:sz w:val="28"/>
        </w:rPr>
        <w:t xml:space="preserve"> годности аэродромов к эксплуатации и </w:t>
      </w:r>
      <w:r>
        <w:rPr>
          <w:rFonts w:ascii="Times New Roman"/>
          <w:b w:val="false"/>
          <w:i w:val="false"/>
          <w:color w:val="000000"/>
          <w:sz w:val="28"/>
        </w:rPr>
        <w:t>свидетельств</w:t>
      </w:r>
      <w:r>
        <w:rPr>
          <w:rFonts w:ascii="Times New Roman"/>
          <w:b w:val="false"/>
          <w:i w:val="false"/>
          <w:color w:val="000000"/>
          <w:sz w:val="28"/>
        </w:rPr>
        <w:t xml:space="preserve"> о регистрации для аэродромов гражданской и экспериментальной авиации устанавливается Правительством Республики Казахстан, для аэродромов государственной авиации - </w:t>
      </w:r>
      <w:r>
        <w:rPr>
          <w:rFonts w:ascii="Times New Roman"/>
          <w:b w:val="false"/>
          <w:i w:val="false"/>
          <w:color w:val="000000"/>
          <w:sz w:val="28"/>
        </w:rPr>
        <w:t>Министерством обороны</w:t>
      </w:r>
      <w:r>
        <w:rPr>
          <w:rFonts w:ascii="Times New Roman"/>
          <w:b w:val="false"/>
          <w:i w:val="false"/>
          <w:color w:val="000000"/>
          <w:sz w:val="28"/>
        </w:rPr>
        <w:t xml:space="preserve"> Республики Казахстан. </w:t>
      </w:r>
    </w:p>
    <w:bookmarkStart w:name="z483" w:id="251"/>
    <w:p>
      <w:pPr>
        <w:spacing w:after="0"/>
        <w:ind w:left="0"/>
        <w:jc w:val="both"/>
      </w:pPr>
      <w:r>
        <w:rPr>
          <w:rFonts w:ascii="Times New Roman"/>
          <w:b w:val="false"/>
          <w:i w:val="false"/>
          <w:color w:val="000000"/>
          <w:sz w:val="28"/>
        </w:rPr>
        <w:t>
      Обеспечения соответствия аэродрома требованиям, установленным для получения сертификата годности аэродрома к эксплуатации в течение всего периода его эксплуатации, возлагается на эксплуатанта.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84 внесены изменения - Законом РК от 15 декабря 2001 г. N </w:t>
      </w:r>
      <w:r>
        <w:rPr>
          <w:rFonts w:ascii="Times New Roman"/>
          <w:b w:val="false"/>
          <w:i w:val="false"/>
          <w:color w:val="000000"/>
          <w:sz w:val="28"/>
        </w:rPr>
        <w:t xml:space="preserve">272 </w:t>
      </w:r>
      <w:r>
        <w:rPr>
          <w:rFonts w:ascii="Times New Roman"/>
          <w:b w:val="false"/>
          <w:i w:val="false"/>
          <w:color w:val="ff0000"/>
          <w:sz w:val="28"/>
        </w:rPr>
        <w:t xml:space="preserve">(вводится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85. Аэродромное обслуживание полетов воздушных судов </w:t>
      </w:r>
    </w:p>
    <w:p>
      <w:pPr>
        <w:spacing w:after="0"/>
        <w:ind w:left="0"/>
        <w:jc w:val="both"/>
      </w:pPr>
      <w:r>
        <w:rPr>
          <w:rFonts w:ascii="Times New Roman"/>
          <w:b w:val="false"/>
          <w:i w:val="false"/>
          <w:color w:val="000000"/>
          <w:sz w:val="28"/>
        </w:rPr>
        <w:t xml:space="preserve">
      Гражданские аэродромы (аэропорты), открытые для общественного пользования, должны обеспечивать обслуживание всех воздушных судов на единообразных условиях. </w:t>
      </w:r>
    </w:p>
    <w:bookmarkStart w:name="z484" w:id="252"/>
    <w:p>
      <w:pPr>
        <w:spacing w:after="0"/>
        <w:ind w:left="0"/>
        <w:jc w:val="both"/>
      </w:pPr>
      <w:r>
        <w:rPr>
          <w:rFonts w:ascii="Times New Roman"/>
          <w:b w:val="false"/>
          <w:i w:val="false"/>
          <w:color w:val="000000"/>
          <w:sz w:val="28"/>
        </w:rPr>
        <w:t xml:space="preserve">
      Указанные единообразные условия относятся к использованию средств связи, радиотехнического обеспечения полетов и управления воздушным движением, метеорологическому обслуживанию, к обеспечению охраняемых стоянок, заправки, технического обслуживания и других видов обеспечения полетов и услуг. </w:t>
      </w:r>
    </w:p>
    <w:bookmarkEnd w:id="252"/>
    <w:bookmarkStart w:name="z485" w:id="253"/>
    <w:p>
      <w:pPr>
        <w:spacing w:after="0"/>
        <w:ind w:left="0"/>
        <w:jc w:val="both"/>
      </w:pPr>
      <w:r>
        <w:rPr>
          <w:rFonts w:ascii="Times New Roman"/>
          <w:b w:val="false"/>
          <w:i w:val="false"/>
          <w:color w:val="000000"/>
          <w:sz w:val="28"/>
        </w:rPr>
        <w:t xml:space="preserve">
      Указанные аэродромы (аэропорты) могут быть закрыты для приема и выпуска воздушных судов в объявленные часы их работы только по техническим или метеорологическим условиям, угрожающим безопасности полетов. </w:t>
      </w:r>
    </w:p>
    <w:bookmarkEnd w:id="253"/>
    <w:p>
      <w:pPr>
        <w:spacing w:after="0"/>
        <w:ind w:left="0"/>
        <w:jc w:val="both"/>
      </w:pPr>
      <w:r>
        <w:rPr>
          <w:rFonts w:ascii="Times New Roman"/>
          <w:b/>
          <w:i w:val="false"/>
          <w:color w:val="000000"/>
          <w:sz w:val="28"/>
        </w:rPr>
        <w:t xml:space="preserve">Статья 86. Совместное использование аэродромов </w:t>
      </w:r>
    </w:p>
    <w:p>
      <w:pPr>
        <w:spacing w:after="0"/>
        <w:ind w:left="0"/>
        <w:jc w:val="both"/>
      </w:pPr>
      <w:r>
        <w:rPr>
          <w:rFonts w:ascii="Times New Roman"/>
          <w:b w:val="false"/>
          <w:i w:val="false"/>
          <w:color w:val="000000"/>
          <w:sz w:val="28"/>
        </w:rPr>
        <w:t xml:space="preserve">
      Совместное использование аэродромов гражданской, государственной и экспериментальной авиации, а также аэропортов различными пользователями воздушного пространства, в том числе в качестве запасных аэродромов, осуществляется в порядке, </w:t>
      </w:r>
      <w:r>
        <w:rPr>
          <w:rFonts w:ascii="Times New Roman"/>
          <w:b w:val="false"/>
          <w:i w:val="false"/>
          <w:color w:val="000000"/>
          <w:sz w:val="28"/>
        </w:rPr>
        <w:t xml:space="preserve">определяемом </w:t>
      </w:r>
      <w:r>
        <w:rPr>
          <w:rFonts w:ascii="Times New Roman"/>
          <w:b w:val="false"/>
          <w:i w:val="false"/>
          <w:color w:val="000000"/>
          <w:sz w:val="28"/>
        </w:rPr>
        <w:t>Правительством Республики Казахстан.</w:t>
      </w:r>
    </w:p>
    <w:p>
      <w:pPr>
        <w:spacing w:after="0"/>
        <w:ind w:left="0"/>
        <w:jc w:val="both"/>
      </w:pPr>
      <w:r>
        <w:rPr>
          <w:rFonts w:ascii="Times New Roman"/>
          <w:b/>
          <w:i w:val="false"/>
          <w:color w:val="000000"/>
          <w:sz w:val="28"/>
        </w:rPr>
        <w:t xml:space="preserve">Статья 87. Ликвидация и перенос аэродромов и аэропортов </w:t>
      </w:r>
    </w:p>
    <w:p>
      <w:pPr>
        <w:spacing w:after="0"/>
        <w:ind w:left="0"/>
        <w:jc w:val="both"/>
      </w:pPr>
      <w:r>
        <w:rPr>
          <w:rFonts w:ascii="Times New Roman"/>
          <w:b w:val="false"/>
          <w:i w:val="false"/>
          <w:color w:val="000000"/>
          <w:sz w:val="28"/>
        </w:rPr>
        <w:t xml:space="preserve">
      Ликвидация или перенос аэродромов и аэропортов в другое место осуществляется по решению собственника на условиях и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i w:val="false"/>
          <w:color w:val="000000"/>
          <w:sz w:val="28"/>
        </w:rPr>
        <w:t xml:space="preserve">Статья 88. Охрана окружающей природной среды </w:t>
      </w:r>
    </w:p>
    <w:p>
      <w:pPr>
        <w:spacing w:after="0"/>
        <w:ind w:left="0"/>
        <w:jc w:val="both"/>
      </w:pPr>
      <w:r>
        <w:rPr>
          <w:rFonts w:ascii="Times New Roman"/>
          <w:b w:val="false"/>
          <w:i w:val="false"/>
          <w:color w:val="000000"/>
          <w:sz w:val="28"/>
        </w:rPr>
        <w:t xml:space="preserve">
      При выборе участка, строительстве, реконструкции, ремонте и эксплуатации аэродрома (аэропорта) подрядчик и эксплуатант обязаны выполнять действующие в Республике Казахстан нормы, правила и процедуры по охране окружающей природной среды. </w:t>
      </w:r>
    </w:p>
    <w:bookmarkStart w:name="z202" w:id="254"/>
    <w:p>
      <w:pPr>
        <w:spacing w:after="0"/>
        <w:ind w:left="0"/>
        <w:jc w:val="left"/>
      </w:pPr>
      <w:r>
        <w:rPr>
          <w:rFonts w:ascii="Times New Roman"/>
          <w:b/>
          <w:i w:val="false"/>
          <w:color w:val="000000"/>
        </w:rPr>
        <w:t xml:space="preserve"> Глава 13 </w:t>
      </w:r>
      <w:r>
        <w:br/>
      </w:r>
      <w:r>
        <w:rPr>
          <w:rFonts w:ascii="Times New Roman"/>
          <w:b/>
          <w:i w:val="false"/>
          <w:color w:val="000000"/>
        </w:rPr>
        <w:t>Ответственность и страхование</w:t>
      </w:r>
    </w:p>
    <w:bookmarkEnd w:id="254"/>
    <w:p>
      <w:pPr>
        <w:spacing w:after="0"/>
        <w:ind w:left="0"/>
        <w:jc w:val="both"/>
      </w:pPr>
      <w:r>
        <w:rPr>
          <w:rFonts w:ascii="Times New Roman"/>
          <w:b/>
          <w:i w:val="false"/>
          <w:color w:val="000000"/>
          <w:sz w:val="28"/>
        </w:rPr>
        <w:t xml:space="preserve">Статья 89. Ответственность перевозчика за причинение смерти или повреждение здоровья пассажира, наступивших во время воздушной перевозки </w:t>
      </w:r>
    </w:p>
    <w:p>
      <w:pPr>
        <w:spacing w:after="0"/>
        <w:ind w:left="0"/>
        <w:jc w:val="both"/>
      </w:pPr>
      <w:r>
        <w:rPr>
          <w:rFonts w:ascii="Times New Roman"/>
          <w:b w:val="false"/>
          <w:i w:val="false"/>
          <w:color w:val="000000"/>
          <w:sz w:val="28"/>
        </w:rPr>
        <w:t xml:space="preserve">
      Перевозчик несет ответственность за причинение смерти или повреждение здоровья пассажира, наступивших во время воздушной перевозки. </w:t>
      </w:r>
    </w:p>
    <w:bookmarkStart w:name="z486" w:id="255"/>
    <w:p>
      <w:pPr>
        <w:spacing w:after="0"/>
        <w:ind w:left="0"/>
        <w:jc w:val="both"/>
      </w:pPr>
      <w:r>
        <w:rPr>
          <w:rFonts w:ascii="Times New Roman"/>
          <w:b w:val="false"/>
          <w:i w:val="false"/>
          <w:color w:val="000000"/>
          <w:sz w:val="28"/>
        </w:rPr>
        <w:t xml:space="preserve">
      Перевозчик несет </w:t>
      </w:r>
      <w:r>
        <w:rPr>
          <w:rFonts w:ascii="Times New Roman"/>
          <w:b w:val="false"/>
          <w:i w:val="false"/>
          <w:color w:val="000000"/>
          <w:sz w:val="28"/>
        </w:rPr>
        <w:t>установленную</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имущественную и уголовную ответственность за вред, возникший вследствие причинения смерти или повреждения здоровья пассажира при воздушной перевозке, если не докажет, что вред возник вследствие вины самого потерпевшего. </w:t>
      </w:r>
    </w:p>
    <w:bookmarkEnd w:id="255"/>
    <w:bookmarkStart w:name="z487" w:id="256"/>
    <w:p>
      <w:pPr>
        <w:spacing w:after="0"/>
        <w:ind w:left="0"/>
        <w:jc w:val="both"/>
      </w:pPr>
      <w:r>
        <w:rPr>
          <w:rFonts w:ascii="Times New Roman"/>
          <w:b w:val="false"/>
          <w:i w:val="false"/>
          <w:color w:val="000000"/>
          <w:sz w:val="28"/>
        </w:rPr>
        <w:t xml:space="preserve">
      Воздушная перевозка пассажира охватывает период с момента приема пассажира к перевозке перевозчиком или уполномоченным им лицом до момента, когда пассажир покинул перрон аэродрома, независимо от того, совершен полет воздушного судна или нет. </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89 внесены изменения - Законом РК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90. Ответственность перевозчика за утрату, недостачу или повреждение багажа, груза или находящихся при пассажире вещей. Размер ответственности </w:t>
      </w:r>
    </w:p>
    <w:p>
      <w:pPr>
        <w:spacing w:after="0"/>
        <w:ind w:left="0"/>
        <w:jc w:val="both"/>
      </w:pPr>
      <w:r>
        <w:rPr>
          <w:rFonts w:ascii="Times New Roman"/>
          <w:b w:val="false"/>
          <w:i w:val="false"/>
          <w:color w:val="000000"/>
          <w:sz w:val="28"/>
        </w:rPr>
        <w:t xml:space="preserve">
      За утрату, недостачу или повреждение находящихся при пассажире вещей, зарегистрированного багажа перевозчик несет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Республикой Казахстан ответственность в следующих размерах: </w:t>
      </w:r>
    </w:p>
    <w:bookmarkStart w:name="z488" w:id="257"/>
    <w:p>
      <w:pPr>
        <w:spacing w:after="0"/>
        <w:ind w:left="0"/>
        <w:jc w:val="both"/>
      </w:pPr>
      <w:r>
        <w:rPr>
          <w:rFonts w:ascii="Times New Roman"/>
          <w:b w:val="false"/>
          <w:i w:val="false"/>
          <w:color w:val="000000"/>
          <w:sz w:val="28"/>
        </w:rPr>
        <w:t xml:space="preserve">
      1) за утрату или недостачу багажа, принятого к перевозке без объявленной стоимости, а также находящихся при пассажире вещей - в размере фактической стоимости утраченного багажа или находящихся при пассажире вещей или их недостающей части; </w:t>
      </w:r>
    </w:p>
    <w:bookmarkEnd w:id="257"/>
    <w:bookmarkStart w:name="z489" w:id="258"/>
    <w:p>
      <w:pPr>
        <w:spacing w:after="0"/>
        <w:ind w:left="0"/>
        <w:jc w:val="both"/>
      </w:pPr>
      <w:r>
        <w:rPr>
          <w:rFonts w:ascii="Times New Roman"/>
          <w:b w:val="false"/>
          <w:i w:val="false"/>
          <w:color w:val="000000"/>
          <w:sz w:val="28"/>
        </w:rPr>
        <w:t xml:space="preserve">
      2) за утрату или недостачу багажа, принятого к перевозке с объявленной стоимостью, - в размере объявленной стоимости, если перевозчик не докажет, что объявленная стоимость выше фактической; </w:t>
      </w:r>
    </w:p>
    <w:bookmarkEnd w:id="258"/>
    <w:bookmarkStart w:name="z490" w:id="259"/>
    <w:p>
      <w:pPr>
        <w:spacing w:after="0"/>
        <w:ind w:left="0"/>
        <w:jc w:val="both"/>
      </w:pPr>
      <w:r>
        <w:rPr>
          <w:rFonts w:ascii="Times New Roman"/>
          <w:b w:val="false"/>
          <w:i w:val="false"/>
          <w:color w:val="000000"/>
          <w:sz w:val="28"/>
        </w:rPr>
        <w:t xml:space="preserve">
      3) за повреждение багажа или находящихся при пассажире вещей - в размере суммы, на которую уменьшилась стоимость багажа или вещей. </w:t>
      </w:r>
    </w:p>
    <w:bookmarkEnd w:id="259"/>
    <w:bookmarkStart w:name="z491" w:id="260"/>
    <w:p>
      <w:pPr>
        <w:spacing w:after="0"/>
        <w:ind w:left="0"/>
        <w:jc w:val="both"/>
      </w:pPr>
      <w:r>
        <w:rPr>
          <w:rFonts w:ascii="Times New Roman"/>
          <w:b w:val="false"/>
          <w:i w:val="false"/>
          <w:color w:val="000000"/>
          <w:sz w:val="28"/>
        </w:rPr>
        <w:t xml:space="preserve">
      Перевозчик несет полную ответственность за утрату, недостачу и повреждение принятого к перевозке груза, произошедшие по его вине. </w:t>
      </w:r>
    </w:p>
    <w:bookmarkEnd w:id="260"/>
    <w:bookmarkStart w:name="z492" w:id="261"/>
    <w:p>
      <w:pPr>
        <w:spacing w:after="0"/>
        <w:ind w:left="0"/>
        <w:jc w:val="both"/>
      </w:pPr>
      <w:r>
        <w:rPr>
          <w:rFonts w:ascii="Times New Roman"/>
          <w:b w:val="false"/>
          <w:i w:val="false"/>
          <w:color w:val="000000"/>
          <w:sz w:val="28"/>
        </w:rPr>
        <w:t xml:space="preserve">
      Если утрата, недостача или повреждение находящихся при пассажире вещей, багажа, части груза или какого-либо входящего в них предмета влияет на стоимость остальных находящихся при пассажире вещей или вписанного в ту же багажную квитанцию или грузовую накладную багажа или груза, при установлении размера возмещения должна учитываться общая стоимость всех этих находящихся при пассажире вещей, багажа или груза. </w:t>
      </w:r>
    </w:p>
    <w:bookmarkEnd w:id="261"/>
    <w:bookmarkStart w:name="z493" w:id="262"/>
    <w:p>
      <w:pPr>
        <w:spacing w:after="0"/>
        <w:ind w:left="0"/>
        <w:jc w:val="both"/>
      </w:pPr>
      <w:r>
        <w:rPr>
          <w:rFonts w:ascii="Times New Roman"/>
          <w:b w:val="false"/>
          <w:i w:val="false"/>
          <w:color w:val="000000"/>
          <w:sz w:val="28"/>
        </w:rPr>
        <w:t xml:space="preserve">
      В случае утраты или недостачи багажа и груза перевозчик вместе с выплатой возмещения возвращает плату за перевозку утраченного багажа, если за перевозку багажа было уплачено, а также плату за перевозку утраченного груза. </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90 внесены изменения - Законом РК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Ответственность перевозчика при отмене или задержке рейса </w:t>
      </w:r>
    </w:p>
    <w:p>
      <w:pPr>
        <w:spacing w:after="0"/>
        <w:ind w:left="0"/>
        <w:jc w:val="both"/>
      </w:pPr>
      <w:r>
        <w:rPr>
          <w:rFonts w:ascii="Times New Roman"/>
          <w:b w:val="false"/>
          <w:i w:val="false"/>
          <w:color w:val="000000"/>
          <w:sz w:val="28"/>
        </w:rPr>
        <w:t xml:space="preserve">
      При отмене или задержке рейса, за исключением случаев действия непреодолимой силы перевозчик обязан по выбору пассажира: </w:t>
      </w:r>
    </w:p>
    <w:bookmarkStart w:name="z494" w:id="263"/>
    <w:p>
      <w:pPr>
        <w:spacing w:after="0"/>
        <w:ind w:left="0"/>
        <w:jc w:val="both"/>
      </w:pPr>
      <w:r>
        <w:rPr>
          <w:rFonts w:ascii="Times New Roman"/>
          <w:b w:val="false"/>
          <w:i w:val="false"/>
          <w:color w:val="000000"/>
          <w:sz w:val="28"/>
        </w:rPr>
        <w:t xml:space="preserve">
      обеспечить отправку пассажира ближайшим рейсом до пункта назначения, указанного в билете, с представлением до этого времени места в гостинице и питания; </w:t>
      </w:r>
    </w:p>
    <w:bookmarkEnd w:id="263"/>
    <w:bookmarkStart w:name="z495" w:id="264"/>
    <w:p>
      <w:pPr>
        <w:spacing w:after="0"/>
        <w:ind w:left="0"/>
        <w:jc w:val="both"/>
      </w:pPr>
      <w:r>
        <w:rPr>
          <w:rFonts w:ascii="Times New Roman"/>
          <w:b w:val="false"/>
          <w:i w:val="false"/>
          <w:color w:val="000000"/>
          <w:sz w:val="28"/>
        </w:rPr>
        <w:t xml:space="preserve">
      возвратить пассажиру полную стоимость билета. </w:t>
      </w:r>
    </w:p>
    <w:bookmarkEnd w:id="264"/>
    <w:p>
      <w:pPr>
        <w:spacing w:after="0"/>
        <w:ind w:left="0"/>
        <w:jc w:val="both"/>
      </w:pPr>
      <w:r>
        <w:rPr>
          <w:rFonts w:ascii="Times New Roman"/>
          <w:b/>
          <w:i w:val="false"/>
          <w:color w:val="000000"/>
          <w:sz w:val="28"/>
        </w:rPr>
        <w:t xml:space="preserve">Статья 92. Ответственность перевозчика за утрату, недостачу или повреждение и задержку доставки почты </w:t>
      </w:r>
    </w:p>
    <w:p>
      <w:pPr>
        <w:spacing w:after="0"/>
        <w:ind w:left="0"/>
        <w:jc w:val="both"/>
      </w:pPr>
      <w:r>
        <w:rPr>
          <w:rFonts w:ascii="Times New Roman"/>
          <w:b w:val="false"/>
          <w:i w:val="false"/>
          <w:color w:val="000000"/>
          <w:sz w:val="28"/>
        </w:rPr>
        <w:t xml:space="preserve">
      Перевозчик несет имущественную ответственность перед почтовыми органами за утрату, недостачу или повреждение и задержку доставки почты по вине перевозчика в таком размере, в котором учреждения связи несут ответственность перед отправителями или адресатами. </w:t>
      </w:r>
    </w:p>
    <w:p>
      <w:pPr>
        <w:spacing w:after="0"/>
        <w:ind w:left="0"/>
        <w:jc w:val="both"/>
      </w:pPr>
      <w:r>
        <w:rPr>
          <w:rFonts w:ascii="Times New Roman"/>
          <w:b/>
          <w:i w:val="false"/>
          <w:color w:val="000000"/>
          <w:sz w:val="28"/>
        </w:rPr>
        <w:t xml:space="preserve">Статья 93. Ответственность за вред, возникший в результате столкновения воздушных судов </w:t>
      </w:r>
    </w:p>
    <w:p>
      <w:pPr>
        <w:spacing w:after="0"/>
        <w:ind w:left="0"/>
        <w:jc w:val="both"/>
      </w:pPr>
      <w:r>
        <w:rPr>
          <w:rFonts w:ascii="Times New Roman"/>
          <w:b w:val="false"/>
          <w:i w:val="false"/>
          <w:color w:val="000000"/>
          <w:sz w:val="28"/>
        </w:rPr>
        <w:t xml:space="preserve">
      Если на территории Республики Казахстан произошло столкновение двух или нескольких воздушных судов или же какое-либо из воздушных судов причинило повреждение другому воздушному судну, но столкновение не произошло, взаимная имущественная ответственность эксплуатантов воздушных судов определяется следующими условиями: </w:t>
      </w:r>
    </w:p>
    <w:bookmarkStart w:name="z496" w:id="265"/>
    <w:p>
      <w:pPr>
        <w:spacing w:after="0"/>
        <w:ind w:left="0"/>
        <w:jc w:val="both"/>
      </w:pPr>
      <w:r>
        <w:rPr>
          <w:rFonts w:ascii="Times New Roman"/>
          <w:b w:val="false"/>
          <w:i w:val="false"/>
          <w:color w:val="000000"/>
          <w:sz w:val="28"/>
        </w:rPr>
        <w:t xml:space="preserve">
      1) вред, причиненный по вине одной стороны, в полном размере возмещается этой стороной; </w:t>
      </w:r>
    </w:p>
    <w:bookmarkEnd w:id="265"/>
    <w:bookmarkStart w:name="z497" w:id="266"/>
    <w:p>
      <w:pPr>
        <w:spacing w:after="0"/>
        <w:ind w:left="0"/>
        <w:jc w:val="both"/>
      </w:pPr>
      <w:r>
        <w:rPr>
          <w:rFonts w:ascii="Times New Roman"/>
          <w:b w:val="false"/>
          <w:i w:val="false"/>
          <w:color w:val="000000"/>
          <w:sz w:val="28"/>
        </w:rPr>
        <w:t xml:space="preserve">
      2) если вред причинен по вине обеих (нескольких) сторон, ответственность каждой стороны устанавливается в соответствии со степенью ее вины; </w:t>
      </w:r>
    </w:p>
    <w:bookmarkEnd w:id="266"/>
    <w:bookmarkStart w:name="z498" w:id="267"/>
    <w:p>
      <w:pPr>
        <w:spacing w:after="0"/>
        <w:ind w:left="0"/>
        <w:jc w:val="both"/>
      </w:pPr>
      <w:r>
        <w:rPr>
          <w:rFonts w:ascii="Times New Roman"/>
          <w:b w:val="false"/>
          <w:i w:val="false"/>
          <w:color w:val="000000"/>
          <w:sz w:val="28"/>
        </w:rPr>
        <w:t xml:space="preserve">
      3) если вред причинен по вине обеих (нескольких) сторон и установить степень вины каждой стороны невозможно, ответственность распределяется между всеми сторонами в равной мере. </w:t>
      </w:r>
    </w:p>
    <w:bookmarkEnd w:id="267"/>
    <w:bookmarkStart w:name="z499" w:id="268"/>
    <w:p>
      <w:pPr>
        <w:spacing w:after="0"/>
        <w:ind w:left="0"/>
        <w:jc w:val="both"/>
      </w:pPr>
      <w:r>
        <w:rPr>
          <w:rFonts w:ascii="Times New Roman"/>
          <w:b w:val="false"/>
          <w:i w:val="false"/>
          <w:color w:val="000000"/>
          <w:sz w:val="28"/>
        </w:rPr>
        <w:t xml:space="preserve">
      Если стороны не виновны в причинении вреда, ни одна из них не имеет права требовать, чтобы другая сторона возместила вред. </w:t>
      </w:r>
    </w:p>
    <w:bookmarkEnd w:id="268"/>
    <w:bookmarkStart w:name="z500" w:id="269"/>
    <w:p>
      <w:pPr>
        <w:spacing w:after="0"/>
        <w:ind w:left="0"/>
        <w:jc w:val="both"/>
      </w:pPr>
      <w:r>
        <w:rPr>
          <w:rFonts w:ascii="Times New Roman"/>
          <w:b w:val="false"/>
          <w:i w:val="false"/>
          <w:color w:val="000000"/>
          <w:sz w:val="28"/>
        </w:rPr>
        <w:t xml:space="preserve">
      Ни одна из сторон, воздушные суда которых пострадали при столкновении, не считается виновной, пока не будет доказано обратное. </w:t>
      </w:r>
    </w:p>
    <w:bookmarkEnd w:id="269"/>
    <w:bookmarkStart w:name="z501" w:id="270"/>
    <w:p>
      <w:pPr>
        <w:spacing w:after="0"/>
        <w:ind w:left="0"/>
        <w:jc w:val="both"/>
      </w:pPr>
      <w:r>
        <w:rPr>
          <w:rFonts w:ascii="Times New Roman"/>
          <w:b w:val="false"/>
          <w:i w:val="false"/>
          <w:color w:val="000000"/>
          <w:sz w:val="28"/>
        </w:rPr>
        <w:t xml:space="preserve">
      За вред, возникший вследствие того, что во время воздушной перевозки наступила смерть пассажира или здоровью пассажира причинены повреждения, а также за вред имуществу третьих лиц, находящемуся на борту воздушного судна или порученному перевозчику, имущественную ответственность по правилам настоящего Закона несет перевозчик, причем в случаях, установленных частью первой настоящей статьи, он имеет право обратного требования (регресса) в отношении другой стороны (сторон), по вине которой (которых) причинен вред. </w:t>
      </w:r>
    </w:p>
    <w:bookmarkEnd w:id="270"/>
    <w:p>
      <w:pPr>
        <w:spacing w:after="0"/>
        <w:ind w:left="0"/>
        <w:jc w:val="both"/>
      </w:pPr>
      <w:r>
        <w:rPr>
          <w:rFonts w:ascii="Times New Roman"/>
          <w:b/>
          <w:i w:val="false"/>
          <w:color w:val="000000"/>
          <w:sz w:val="28"/>
        </w:rPr>
        <w:t xml:space="preserve">Статья 94. Составление коммерческих актов </w:t>
      </w:r>
    </w:p>
    <w:p>
      <w:pPr>
        <w:spacing w:after="0"/>
        <w:ind w:left="0"/>
        <w:jc w:val="both"/>
      </w:pPr>
      <w:r>
        <w:rPr>
          <w:rFonts w:ascii="Times New Roman"/>
          <w:b w:val="false"/>
          <w:i w:val="false"/>
          <w:color w:val="000000"/>
          <w:sz w:val="28"/>
        </w:rPr>
        <w:t xml:space="preserve">
      Обстоятельства, которые могут служить основанием для имущественной ответственности перевозчиков, пассажиров, отправителей и получателей, удостоверяются коммерческим актом. Порядок составления коммерческого акта и порядок удостоверения обстоятельств, не требующих составления коммерческого акта, устанавливаются </w:t>
      </w:r>
      <w:r>
        <w:rPr>
          <w:rFonts w:ascii="Times New Roman"/>
          <w:b w:val="false"/>
          <w:i w:val="false"/>
          <w:color w:val="000000"/>
          <w:sz w:val="28"/>
        </w:rPr>
        <w:t xml:space="preserve">правилами </w:t>
      </w:r>
      <w:r>
        <w:rPr>
          <w:rFonts w:ascii="Times New Roman"/>
          <w:b w:val="false"/>
          <w:i w:val="false"/>
          <w:color w:val="000000"/>
          <w:sz w:val="28"/>
        </w:rPr>
        <w:t xml:space="preserve">перевозок. </w:t>
      </w:r>
      <w:r>
        <w:rPr>
          <w:rFonts w:ascii="Times New Roman"/>
          <w:b w:val="false"/>
          <w:i w:val="false"/>
          <w:color w:val="000000"/>
          <w:sz w:val="28"/>
        </w:rPr>
        <w:t>V043276</w:t>
      </w:r>
    </w:p>
    <w:bookmarkStart w:name="z502" w:id="271"/>
    <w:p>
      <w:pPr>
        <w:spacing w:after="0"/>
        <w:ind w:left="0"/>
        <w:jc w:val="both"/>
      </w:pPr>
      <w:r>
        <w:rPr>
          <w:rFonts w:ascii="Times New Roman"/>
          <w:b w:val="false"/>
          <w:i w:val="false"/>
          <w:color w:val="000000"/>
          <w:sz w:val="28"/>
        </w:rPr>
        <w:t xml:space="preserve">
      Коммерческий акт составляется при выдаче груза, багажа или почты для удостоверения следующих обстоятельств: </w:t>
      </w:r>
    </w:p>
    <w:bookmarkEnd w:id="271"/>
    <w:bookmarkStart w:name="z503" w:id="272"/>
    <w:p>
      <w:pPr>
        <w:spacing w:after="0"/>
        <w:ind w:left="0"/>
        <w:jc w:val="both"/>
      </w:pPr>
      <w:r>
        <w:rPr>
          <w:rFonts w:ascii="Times New Roman"/>
          <w:b w:val="false"/>
          <w:i w:val="false"/>
          <w:color w:val="000000"/>
          <w:sz w:val="28"/>
        </w:rPr>
        <w:t xml:space="preserve">
      1) несоответствия наименования, веса (массы) или числа мест груза или почты в натуре данным, указанным в перевозочном документе; </w:t>
      </w:r>
    </w:p>
    <w:bookmarkEnd w:id="272"/>
    <w:bookmarkStart w:name="z504" w:id="273"/>
    <w:p>
      <w:pPr>
        <w:spacing w:after="0"/>
        <w:ind w:left="0"/>
        <w:jc w:val="both"/>
      </w:pPr>
      <w:r>
        <w:rPr>
          <w:rFonts w:ascii="Times New Roman"/>
          <w:b w:val="false"/>
          <w:i w:val="false"/>
          <w:color w:val="000000"/>
          <w:sz w:val="28"/>
        </w:rPr>
        <w:t xml:space="preserve">
      2) повреждения груза; </w:t>
      </w:r>
    </w:p>
    <w:bookmarkEnd w:id="273"/>
    <w:bookmarkStart w:name="z505" w:id="274"/>
    <w:p>
      <w:pPr>
        <w:spacing w:after="0"/>
        <w:ind w:left="0"/>
        <w:jc w:val="both"/>
      </w:pPr>
      <w:r>
        <w:rPr>
          <w:rFonts w:ascii="Times New Roman"/>
          <w:b w:val="false"/>
          <w:i w:val="false"/>
          <w:color w:val="000000"/>
          <w:sz w:val="28"/>
        </w:rPr>
        <w:t xml:space="preserve">
      3) недостачи или повреждения багажа; </w:t>
      </w:r>
    </w:p>
    <w:bookmarkEnd w:id="274"/>
    <w:bookmarkStart w:name="z506" w:id="275"/>
    <w:p>
      <w:pPr>
        <w:spacing w:after="0"/>
        <w:ind w:left="0"/>
        <w:jc w:val="both"/>
      </w:pPr>
      <w:r>
        <w:rPr>
          <w:rFonts w:ascii="Times New Roman"/>
          <w:b w:val="false"/>
          <w:i w:val="false"/>
          <w:color w:val="000000"/>
          <w:sz w:val="28"/>
        </w:rPr>
        <w:t xml:space="preserve">
      4) недостачи или повреждения почты; </w:t>
      </w:r>
    </w:p>
    <w:bookmarkEnd w:id="275"/>
    <w:bookmarkStart w:name="z507" w:id="276"/>
    <w:p>
      <w:pPr>
        <w:spacing w:after="0"/>
        <w:ind w:left="0"/>
        <w:jc w:val="both"/>
      </w:pPr>
      <w:r>
        <w:rPr>
          <w:rFonts w:ascii="Times New Roman"/>
          <w:b w:val="false"/>
          <w:i w:val="false"/>
          <w:color w:val="000000"/>
          <w:sz w:val="28"/>
        </w:rPr>
        <w:t xml:space="preserve">
      5) обнаружения груза, багажа или почты без документов, а также документов без груза, багажа или почты. </w:t>
      </w:r>
    </w:p>
    <w:bookmarkEnd w:id="276"/>
    <w:p>
      <w:pPr>
        <w:spacing w:after="0"/>
        <w:ind w:left="0"/>
        <w:jc w:val="both"/>
      </w:pPr>
      <w:r>
        <w:rPr>
          <w:rFonts w:ascii="Times New Roman"/>
          <w:b/>
          <w:i w:val="false"/>
          <w:color w:val="000000"/>
          <w:sz w:val="28"/>
        </w:rPr>
        <w:t xml:space="preserve">Статья 95. Обязательное страхование, связанное с деятельностью гражданской авиации </w:t>
      </w:r>
    </w:p>
    <w:p>
      <w:pPr>
        <w:spacing w:after="0"/>
        <w:ind w:left="0"/>
        <w:jc w:val="both"/>
      </w:pPr>
      <w:r>
        <w:rPr>
          <w:rFonts w:ascii="Times New Roman"/>
          <w:b w:val="false"/>
          <w:i w:val="false"/>
          <w:color w:val="000000"/>
          <w:sz w:val="28"/>
        </w:rPr>
        <w:t xml:space="preserve">
      Собственники и эксплуатанты воздушных судов, других объектов и оборудования гражданской авиации обязаны застраховать свою гражданско-правовую ответственность в порядке, определенном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об обязательном страховании. </w:t>
      </w:r>
    </w:p>
    <w:bookmarkStart w:name="z508" w:id="277"/>
    <w:p>
      <w:pPr>
        <w:spacing w:after="0"/>
        <w:ind w:left="0"/>
        <w:jc w:val="both"/>
      </w:pPr>
      <w:r>
        <w:rPr>
          <w:rFonts w:ascii="Times New Roman"/>
          <w:b w:val="false"/>
          <w:i w:val="false"/>
          <w:color w:val="000000"/>
          <w:sz w:val="28"/>
        </w:rPr>
        <w:t>
      Страхование на международных авиалиниях осуществляется в соответствии с международными договорами, участницей которых является Республика Казахстан.</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95 внесены изменения - Законом РК от 8 мая 2003 г. </w:t>
      </w:r>
      <w:r>
        <w:rPr>
          <w:rFonts w:ascii="Times New Roman"/>
          <w:b w:val="false"/>
          <w:i w:val="false"/>
          <w:color w:val="000000"/>
          <w:sz w:val="28"/>
        </w:rPr>
        <w:t>N 414</w:t>
      </w:r>
      <w:r>
        <w:rPr>
          <w:rFonts w:ascii="Times New Roman"/>
          <w:b w:val="false"/>
          <w:i w:val="false"/>
          <w:color w:val="ff0000"/>
          <w:sz w:val="28"/>
        </w:rPr>
        <w:t xml:space="preserve">. </w:t>
      </w:r>
      <w:r>
        <w:br/>
      </w:r>
      <w:r>
        <w:rPr>
          <w:rFonts w:ascii="Times New Roman"/>
          <w:b w:val="false"/>
          <w:i w:val="false"/>
          <w:color w:val="000000"/>
          <w:sz w:val="28"/>
        </w:rPr>
        <w:t>
</w:t>
      </w:r>
    </w:p>
    <w:bookmarkStart w:name="z217" w:id="278"/>
    <w:p>
      <w:pPr>
        <w:spacing w:after="0"/>
        <w:ind w:left="0"/>
        <w:jc w:val="left"/>
      </w:pPr>
      <w:r>
        <w:rPr>
          <w:rFonts w:ascii="Times New Roman"/>
          <w:b/>
          <w:i w:val="false"/>
          <w:color w:val="000000"/>
        </w:rPr>
        <w:t xml:space="preserve"> Глава 14 </w:t>
      </w:r>
      <w:r>
        <w:br/>
      </w:r>
      <w:r>
        <w:rPr>
          <w:rFonts w:ascii="Times New Roman"/>
          <w:b/>
          <w:i w:val="false"/>
          <w:color w:val="000000"/>
        </w:rPr>
        <w:t>Авиационная безопасность</w:t>
      </w:r>
    </w:p>
    <w:bookmarkEnd w:id="278"/>
    <w:p>
      <w:pPr>
        <w:spacing w:after="0"/>
        <w:ind w:left="0"/>
        <w:jc w:val="both"/>
      </w:pPr>
      <w:r>
        <w:rPr>
          <w:rFonts w:ascii="Times New Roman"/>
          <w:b/>
          <w:i w:val="false"/>
          <w:color w:val="000000"/>
          <w:sz w:val="28"/>
        </w:rPr>
        <w:t xml:space="preserve">Статья 96. Обеспечение авиационной безопасности </w:t>
      </w:r>
    </w:p>
    <w:p>
      <w:pPr>
        <w:spacing w:after="0"/>
        <w:ind w:left="0"/>
        <w:jc w:val="both"/>
      </w:pPr>
      <w:r>
        <w:rPr>
          <w:rFonts w:ascii="Times New Roman"/>
          <w:b w:val="false"/>
          <w:i w:val="false"/>
          <w:color w:val="000000"/>
          <w:sz w:val="28"/>
        </w:rPr>
        <w:t xml:space="preserve">
      Контроль за соблюдением законов, правил и процедур, обеспечивающих защиту гражданской авиации Республики Казахстан от актов незаконного вмешательства, осуществляется уполномоченным органом и иными государственными органами в соответствии с их компетенцией. </w:t>
      </w:r>
    </w:p>
    <w:bookmarkStart w:name="z509" w:id="279"/>
    <w:p>
      <w:pPr>
        <w:spacing w:after="0"/>
        <w:ind w:left="0"/>
        <w:jc w:val="both"/>
      </w:pPr>
      <w:r>
        <w:rPr>
          <w:rFonts w:ascii="Times New Roman"/>
          <w:b w:val="false"/>
          <w:i w:val="false"/>
          <w:color w:val="000000"/>
          <w:sz w:val="28"/>
        </w:rPr>
        <w:t xml:space="preserve">
      Эксплуатанты воздушных судов, организации и граждане, осуществляющие прием, выпуск или обслуживание воздушных судов, обязаны принимать меры по защите авиации от незаконного вмешательства в ее деятельность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авиационной безопасности, утверждаемыми Правительством Республики Казахстан. </w:t>
      </w:r>
    </w:p>
    <w:bookmarkEnd w:id="279"/>
    <w:bookmarkStart w:name="z510" w:id="280"/>
    <w:p>
      <w:pPr>
        <w:spacing w:after="0"/>
        <w:ind w:left="0"/>
        <w:jc w:val="both"/>
      </w:pPr>
      <w:r>
        <w:rPr>
          <w:rFonts w:ascii="Times New Roman"/>
          <w:b w:val="false"/>
          <w:i w:val="false"/>
          <w:color w:val="000000"/>
          <w:sz w:val="28"/>
        </w:rPr>
        <w:t xml:space="preserve">
      Защита авиации от незаконного вмешательства в ее деятельность обеспечивается: </w:t>
      </w:r>
    </w:p>
    <w:bookmarkEnd w:id="280"/>
    <w:bookmarkStart w:name="z511" w:id="281"/>
    <w:p>
      <w:pPr>
        <w:spacing w:after="0"/>
        <w:ind w:left="0"/>
        <w:jc w:val="both"/>
      </w:pPr>
      <w:r>
        <w:rPr>
          <w:rFonts w:ascii="Times New Roman"/>
          <w:b w:val="false"/>
          <w:i w:val="false"/>
          <w:color w:val="000000"/>
          <w:sz w:val="28"/>
        </w:rPr>
        <w:t xml:space="preserve">
      1) предотвращением доступа посторонних лиц и транспорта в контролируемую зону аэропорта; </w:t>
      </w:r>
    </w:p>
    <w:bookmarkEnd w:id="281"/>
    <w:bookmarkStart w:name="z512" w:id="2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охраной воздушных судов</w:t>
      </w:r>
      <w:r>
        <w:rPr>
          <w:rFonts w:ascii="Times New Roman"/>
          <w:b w:val="false"/>
          <w:i w:val="false"/>
          <w:color w:val="000000"/>
          <w:sz w:val="28"/>
        </w:rPr>
        <w:t xml:space="preserve"> на стоянках, исключающей возможность проникновения в воздушные суда посторонних лиц; </w:t>
      </w:r>
    </w:p>
    <w:bookmarkEnd w:id="282"/>
    <w:bookmarkStart w:name="z513" w:id="283"/>
    <w:p>
      <w:pPr>
        <w:spacing w:after="0"/>
        <w:ind w:left="0"/>
        <w:jc w:val="both"/>
      </w:pPr>
      <w:r>
        <w:rPr>
          <w:rFonts w:ascii="Times New Roman"/>
          <w:b w:val="false"/>
          <w:i w:val="false"/>
          <w:color w:val="000000"/>
          <w:sz w:val="28"/>
        </w:rPr>
        <w:t xml:space="preserve">
      3) исключением возможности незаконного провоза оружия, боеприпасов, взрывчатых, радиоактивных, отравляющих, легковоспламеняющихся и других опасных веществ и предметов, запрещенных к перевозкам воздушным транспортом; </w:t>
      </w:r>
    </w:p>
    <w:bookmarkEnd w:id="283"/>
    <w:bookmarkStart w:name="z514" w:id="284"/>
    <w:p>
      <w:pPr>
        <w:spacing w:after="0"/>
        <w:ind w:left="0"/>
        <w:jc w:val="both"/>
      </w:pPr>
      <w:r>
        <w:rPr>
          <w:rFonts w:ascii="Times New Roman"/>
          <w:b w:val="false"/>
          <w:i w:val="false"/>
          <w:color w:val="000000"/>
          <w:sz w:val="28"/>
        </w:rPr>
        <w:t xml:space="preserve">
      4) введением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воздушных судов; </w:t>
      </w:r>
    </w:p>
    <w:bookmarkEnd w:id="284"/>
    <w:bookmarkStart w:name="z515" w:id="285"/>
    <w:p>
      <w:pPr>
        <w:spacing w:after="0"/>
        <w:ind w:left="0"/>
        <w:jc w:val="both"/>
      </w:pPr>
      <w:r>
        <w:rPr>
          <w:rFonts w:ascii="Times New Roman"/>
          <w:b w:val="false"/>
          <w:i w:val="false"/>
          <w:color w:val="000000"/>
          <w:sz w:val="28"/>
        </w:rPr>
        <w:t xml:space="preserve">
      5) специальными досмотрами воздушных судов в особых случаях; </w:t>
      </w:r>
    </w:p>
    <w:bookmarkEnd w:id="285"/>
    <w:bookmarkStart w:name="z516" w:id="286"/>
    <w:p>
      <w:pPr>
        <w:spacing w:after="0"/>
        <w:ind w:left="0"/>
        <w:jc w:val="both"/>
      </w:pPr>
      <w:r>
        <w:rPr>
          <w:rFonts w:ascii="Times New Roman"/>
          <w:b w:val="false"/>
          <w:i w:val="false"/>
          <w:color w:val="000000"/>
          <w:sz w:val="28"/>
        </w:rPr>
        <w:t xml:space="preserve">
      6) оснащением воздушных судов техническими устройствами, обеспечивающими безопасную работу экипажей в полете, а также исключающими противоправное использование воздушного судна; </w:t>
      </w:r>
    </w:p>
    <w:bookmarkEnd w:id="286"/>
    <w:bookmarkStart w:name="z517" w:id="287"/>
    <w:p>
      <w:pPr>
        <w:spacing w:after="0"/>
        <w:ind w:left="0"/>
        <w:jc w:val="both"/>
      </w:pPr>
      <w:r>
        <w:rPr>
          <w:rFonts w:ascii="Times New Roman"/>
          <w:b w:val="false"/>
          <w:i w:val="false"/>
          <w:color w:val="000000"/>
          <w:sz w:val="28"/>
        </w:rPr>
        <w:t>
      7) специально разработанными уполномоченным органом мерами противодействия незаконному вмешательству в деятельность авиации, а также и другими мерами, обеспечивающими авиационную безопасность.</w:t>
      </w:r>
    </w:p>
    <w:bookmarkEnd w:id="287"/>
    <w:bookmarkStart w:name="z518" w:id="288"/>
    <w:p>
      <w:pPr>
        <w:spacing w:after="0"/>
        <w:ind w:left="0"/>
        <w:jc w:val="both"/>
      </w:pPr>
      <w:r>
        <w:rPr>
          <w:rFonts w:ascii="Times New Roman"/>
          <w:b w:val="false"/>
          <w:i w:val="false"/>
          <w:color w:val="000000"/>
          <w:sz w:val="28"/>
        </w:rPr>
        <w:t xml:space="preserve">
      Авиационная безопасность обеспечивается </w:t>
      </w:r>
      <w:r>
        <w:rPr>
          <w:rFonts w:ascii="Times New Roman"/>
          <w:b w:val="false"/>
          <w:i w:val="false"/>
          <w:color w:val="000000"/>
          <w:sz w:val="28"/>
        </w:rPr>
        <w:t>службами</w:t>
      </w:r>
      <w:r>
        <w:rPr>
          <w:rFonts w:ascii="Times New Roman"/>
          <w:b w:val="false"/>
          <w:i w:val="false"/>
          <w:color w:val="000000"/>
          <w:sz w:val="28"/>
        </w:rPr>
        <w:t xml:space="preserve"> авиационной безопасности организаций гражданской авиации, а также государственными органами, наделенными этими полномочиями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 </w:t>
      </w:r>
    </w:p>
    <w:bookmarkEnd w:id="288"/>
    <w:bookmarkStart w:name="z519" w:id="289"/>
    <w:p>
      <w:pPr>
        <w:spacing w:after="0"/>
        <w:ind w:left="0"/>
        <w:jc w:val="both"/>
      </w:pPr>
      <w:r>
        <w:rPr>
          <w:rFonts w:ascii="Times New Roman"/>
          <w:b w:val="false"/>
          <w:i w:val="false"/>
          <w:color w:val="000000"/>
          <w:sz w:val="28"/>
        </w:rPr>
        <w:t xml:space="preserve">
      Запрещается передавать функции службы авиационной безопасности иностранным физическим и (или) юридическим лицам, а также организациям с иностранным участием. </w:t>
      </w:r>
      <w:r>
        <w:rPr>
          <w:rFonts w:ascii="Times New Roman"/>
          <w:b w:val="false"/>
          <w:i w:val="false"/>
          <w:color w:val="000000"/>
          <w:sz w:val="28"/>
        </w:rPr>
        <w:t>cм.V022011</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96 внесены изменения - Законом РК от 15 декабря 2001 г. N </w:t>
      </w:r>
      <w:r>
        <w:rPr>
          <w:rFonts w:ascii="Times New Roman"/>
          <w:b w:val="false"/>
          <w:i w:val="false"/>
          <w:color w:val="000000"/>
          <w:sz w:val="28"/>
        </w:rPr>
        <w:t>272</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97. Досмотр пассажиров, ручной клади и багажа </w:t>
      </w:r>
    </w:p>
    <w:p>
      <w:pPr>
        <w:spacing w:after="0"/>
        <w:ind w:left="0"/>
        <w:jc w:val="both"/>
      </w:pPr>
      <w:r>
        <w:rPr>
          <w:rFonts w:ascii="Times New Roman"/>
          <w:b w:val="false"/>
          <w:i w:val="false"/>
          <w:color w:val="000000"/>
          <w:sz w:val="28"/>
        </w:rPr>
        <w:t xml:space="preserve">
      Органам внутренних дел, таможенным органам, Пограничной службе Комитета национальной безопасности Республики Казахстан и эксплуатантам предоставляется право производить досмотр ручной клади, багажа, грузов, почты, бортпитания, экипажа воздушного судна и личный досмотр пассажиров воздушных судов. </w:t>
      </w:r>
    </w:p>
    <w:bookmarkStart w:name="z520" w:id="290"/>
    <w:p>
      <w:pPr>
        <w:spacing w:after="0"/>
        <w:ind w:left="0"/>
        <w:jc w:val="both"/>
      </w:pPr>
      <w:r>
        <w:rPr>
          <w:rFonts w:ascii="Times New Roman"/>
          <w:b w:val="false"/>
          <w:i w:val="false"/>
          <w:color w:val="000000"/>
          <w:sz w:val="28"/>
        </w:rPr>
        <w:t xml:space="preserve">
      Досмотр производится специально назначенными для этой цели лицами в аэропорту либо на воздушном судне. </w:t>
      </w:r>
    </w:p>
    <w:bookmarkEnd w:id="290"/>
    <w:bookmarkStart w:name="z521" w:id="291"/>
    <w:p>
      <w:pPr>
        <w:spacing w:after="0"/>
        <w:ind w:left="0"/>
        <w:jc w:val="both"/>
      </w:pPr>
      <w:r>
        <w:rPr>
          <w:rFonts w:ascii="Times New Roman"/>
          <w:b w:val="false"/>
          <w:i w:val="false"/>
          <w:color w:val="000000"/>
          <w:sz w:val="28"/>
        </w:rPr>
        <w:t xml:space="preserve">
      При отказа пассажира от досмотра перевозчик вправе расторгнуть с таким пассажиром договор о воздушной перевозке. </w:t>
      </w:r>
    </w:p>
    <w:bookmarkEnd w:id="291"/>
    <w:bookmarkStart w:name="z522" w:id="292"/>
    <w:p>
      <w:pPr>
        <w:spacing w:after="0"/>
        <w:ind w:left="0"/>
        <w:jc w:val="both"/>
      </w:pPr>
      <w:r>
        <w:rPr>
          <w:rFonts w:ascii="Times New Roman"/>
          <w:b w:val="false"/>
          <w:i w:val="false"/>
          <w:color w:val="000000"/>
          <w:sz w:val="28"/>
        </w:rPr>
        <w:t xml:space="preserve">
      На воздушном судне, с момента закрытия всех его внешних дверей после загрузки и до момента открытия любой из этих дверей для выгрузки, досмотр может быть произведен, независимо от согласия пассажира. </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производства досмотра и перечень лиц, имеющих право производить досмотр, устанавливаются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 Законом РК от 10 июля 2002 года N </w:t>
      </w:r>
      <w:r>
        <w:rPr>
          <w:rFonts w:ascii="Times New Roman"/>
          <w:b w:val="false"/>
          <w:i w:val="false"/>
          <w:color w:val="000000"/>
          <w:sz w:val="28"/>
        </w:rPr>
        <w:t xml:space="preserve">338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98. Лица, подлежащие досмотру </w:t>
      </w:r>
    </w:p>
    <w:p>
      <w:pPr>
        <w:spacing w:after="0"/>
        <w:ind w:left="0"/>
        <w:jc w:val="both"/>
      </w:pPr>
      <w:r>
        <w:rPr>
          <w:rFonts w:ascii="Times New Roman"/>
          <w:b w:val="false"/>
          <w:i w:val="false"/>
          <w:color w:val="000000"/>
          <w:sz w:val="28"/>
        </w:rPr>
        <w:t xml:space="preserve">
      Досмотр производится в отношении каждого лица, перевозимого на воздушном транспорте, за исключением должностных лиц государства по </w:t>
      </w:r>
      <w:r>
        <w:rPr>
          <w:rFonts w:ascii="Times New Roman"/>
          <w:b w:val="false"/>
          <w:i w:val="false"/>
          <w:color w:val="000000"/>
          <w:sz w:val="28"/>
        </w:rPr>
        <w:t>специальному Перечню</w:t>
      </w:r>
      <w:r>
        <w:rPr>
          <w:rFonts w:ascii="Times New Roman"/>
          <w:b w:val="false"/>
          <w:i w:val="false"/>
          <w:color w:val="000000"/>
          <w:sz w:val="28"/>
        </w:rPr>
        <w:t xml:space="preserve">, утвержденному Правительством Республики Казахстан, а также лиц, пользующихся дипломатическим иммунитетом. </w:t>
      </w:r>
    </w:p>
    <w:p>
      <w:pPr>
        <w:spacing w:after="0"/>
        <w:ind w:left="0"/>
        <w:jc w:val="both"/>
      </w:pPr>
      <w:r>
        <w:rPr>
          <w:rFonts w:ascii="Times New Roman"/>
          <w:b/>
          <w:i w:val="false"/>
          <w:color w:val="000000"/>
          <w:sz w:val="28"/>
        </w:rPr>
        <w:t xml:space="preserve">Статья 99. Ответственность за нарушение норм и правил, регламентирующих деятельность авиации </w:t>
      </w:r>
    </w:p>
    <w:p>
      <w:pPr>
        <w:spacing w:after="0"/>
        <w:ind w:left="0"/>
        <w:jc w:val="both"/>
      </w:pPr>
      <w:r>
        <w:rPr>
          <w:rFonts w:ascii="Times New Roman"/>
          <w:b w:val="false"/>
          <w:i w:val="false"/>
          <w:color w:val="000000"/>
          <w:sz w:val="28"/>
        </w:rPr>
        <w:t xml:space="preserve">
      Лица, виновные в нарушении норм и правил, регламентирующих деятельность авиации, несут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Законом РК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bookmarkStart w:name="z38" w:id="293"/>
    <w:p>
      <w:pPr>
        <w:spacing w:after="0"/>
        <w:ind w:left="0"/>
        <w:jc w:val="left"/>
      </w:pPr>
      <w:r>
        <w:rPr>
          <w:rFonts w:ascii="Times New Roman"/>
          <w:b/>
          <w:i w:val="false"/>
          <w:color w:val="000000"/>
        </w:rPr>
        <w:t xml:space="preserve"> Глава 15 </w:t>
      </w:r>
      <w:r>
        <w:br/>
      </w:r>
      <w:r>
        <w:rPr>
          <w:rFonts w:ascii="Times New Roman"/>
          <w:b/>
          <w:i w:val="false"/>
          <w:color w:val="000000"/>
        </w:rPr>
        <w:t>Атрибутика, флаг, эмблема, вымпел</w:t>
      </w:r>
    </w:p>
    <w:bookmarkEnd w:id="293"/>
    <w:p>
      <w:pPr>
        <w:spacing w:after="0"/>
        <w:ind w:left="0"/>
        <w:jc w:val="both"/>
      </w:pPr>
      <w:r>
        <w:rPr>
          <w:rFonts w:ascii="Times New Roman"/>
          <w:b/>
          <w:i w:val="false"/>
          <w:color w:val="000000"/>
          <w:sz w:val="28"/>
        </w:rPr>
        <w:t xml:space="preserve">Статья 100. Атрибутика, флаг, эмблема, вымпел </w:t>
      </w:r>
    </w:p>
    <w:p>
      <w:pPr>
        <w:spacing w:after="0"/>
        <w:ind w:left="0"/>
        <w:jc w:val="both"/>
      </w:pPr>
      <w:r>
        <w:rPr>
          <w:rFonts w:ascii="Times New Roman"/>
          <w:b w:val="false"/>
          <w:i w:val="false"/>
          <w:color w:val="000000"/>
          <w:sz w:val="28"/>
        </w:rPr>
        <w:t xml:space="preserve">
      Изображение </w:t>
      </w:r>
      <w:r>
        <w:rPr>
          <w:rFonts w:ascii="Times New Roman"/>
          <w:b w:val="false"/>
          <w:i w:val="false"/>
          <w:color w:val="000000"/>
          <w:sz w:val="28"/>
        </w:rPr>
        <w:t>Государственного флага</w:t>
      </w:r>
      <w:r>
        <w:rPr>
          <w:rFonts w:ascii="Times New Roman"/>
          <w:b w:val="false"/>
          <w:i w:val="false"/>
          <w:color w:val="000000"/>
          <w:sz w:val="28"/>
        </w:rPr>
        <w:t xml:space="preserve"> Республики Казахстан наносится на все воздушные суда Республики Казахстан. </w:t>
      </w:r>
    </w:p>
    <w:bookmarkStart w:name="z524" w:id="294"/>
    <w:p>
      <w:pPr>
        <w:spacing w:after="0"/>
        <w:ind w:left="0"/>
        <w:jc w:val="both"/>
      </w:pPr>
      <w:r>
        <w:rPr>
          <w:rFonts w:ascii="Times New Roman"/>
          <w:b w:val="false"/>
          <w:i w:val="false"/>
          <w:color w:val="000000"/>
          <w:sz w:val="28"/>
        </w:rPr>
        <w:t xml:space="preserve">
      Уполномоченный орган должен иметь свою печать и атрибутику с </w:t>
      </w:r>
      <w:r>
        <w:rPr>
          <w:rFonts w:ascii="Times New Roman"/>
          <w:b w:val="false"/>
          <w:i w:val="false"/>
          <w:color w:val="000000"/>
          <w:sz w:val="28"/>
        </w:rPr>
        <w:t>Государственным гербом</w:t>
      </w:r>
      <w:r>
        <w:rPr>
          <w:rFonts w:ascii="Times New Roman"/>
          <w:b w:val="false"/>
          <w:i w:val="false"/>
          <w:color w:val="000000"/>
          <w:sz w:val="28"/>
        </w:rPr>
        <w:t xml:space="preserve"> Республики Казахстан. </w:t>
      </w:r>
    </w:p>
    <w:bookmarkEnd w:id="294"/>
    <w:bookmarkStart w:name="z525" w:id="295"/>
    <w:p>
      <w:pPr>
        <w:spacing w:after="0"/>
        <w:ind w:left="0"/>
        <w:jc w:val="both"/>
      </w:pPr>
      <w:r>
        <w:rPr>
          <w:rFonts w:ascii="Times New Roman"/>
          <w:b w:val="false"/>
          <w:i w:val="false"/>
          <w:color w:val="000000"/>
          <w:sz w:val="28"/>
        </w:rPr>
        <w:t>
      Каждая авиационная организация Республики Казахстан может иметь эмблему, вымпел и иную атрибутику.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100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Меры по реализации и о порядке вступления в силу настоящего Закона </w:t>
      </w:r>
    </w:p>
    <w:p>
      <w:pPr>
        <w:spacing w:after="0"/>
        <w:ind w:left="0"/>
        <w:jc w:val="both"/>
      </w:pPr>
      <w:r>
        <w:rPr>
          <w:rFonts w:ascii="Times New Roman"/>
          <w:b w:val="false"/>
          <w:i w:val="false"/>
          <w:color w:val="000000"/>
          <w:sz w:val="28"/>
        </w:rPr>
        <w:t xml:space="preserve">
      1. Правительству Республики Казахстан: </w:t>
      </w:r>
    </w:p>
    <w:bookmarkStart w:name="z526" w:id="296"/>
    <w:p>
      <w:pPr>
        <w:spacing w:after="0"/>
        <w:ind w:left="0"/>
        <w:jc w:val="both"/>
      </w:pPr>
      <w:r>
        <w:rPr>
          <w:rFonts w:ascii="Times New Roman"/>
          <w:b w:val="false"/>
          <w:i w:val="false"/>
          <w:color w:val="000000"/>
          <w:sz w:val="28"/>
        </w:rPr>
        <w:t xml:space="preserve">
      учредить: </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Государственный реестр</w:t>
      </w:r>
      <w:r>
        <w:rPr>
          <w:rFonts w:ascii="Times New Roman"/>
          <w:b w:val="false"/>
          <w:i w:val="false"/>
          <w:color w:val="000000"/>
          <w:sz w:val="28"/>
        </w:rPr>
        <w:t xml:space="preserve"> гражданских воздушных судов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государственных воздушных судов Республики Казахстан; </w:t>
      </w:r>
    </w:p>
    <w:bookmarkStart w:name="z529" w:id="297"/>
    <w:p>
      <w:pPr>
        <w:spacing w:after="0"/>
        <w:ind w:left="0"/>
        <w:jc w:val="both"/>
      </w:pPr>
      <w:r>
        <w:rPr>
          <w:rFonts w:ascii="Times New Roman"/>
          <w:b w:val="false"/>
          <w:i w:val="false"/>
          <w:color w:val="000000"/>
          <w:sz w:val="28"/>
        </w:rPr>
        <w:t xml:space="preserve">
      привести решения Правительства в соответствие с настоящим Законом; </w:t>
      </w:r>
    </w:p>
    <w:bookmarkEnd w:id="297"/>
    <w:bookmarkStart w:name="z530" w:id="298"/>
    <w:p>
      <w:pPr>
        <w:spacing w:after="0"/>
        <w:ind w:left="0"/>
        <w:jc w:val="both"/>
      </w:pPr>
      <w:r>
        <w:rPr>
          <w:rFonts w:ascii="Times New Roman"/>
          <w:b w:val="false"/>
          <w:i w:val="false"/>
          <w:color w:val="000000"/>
          <w:sz w:val="28"/>
        </w:rPr>
        <w:t xml:space="preserve">
      принять необходимые нормативные правовые акты по применению настоящего Закона. </w:t>
      </w:r>
    </w:p>
    <w:bookmarkEnd w:id="298"/>
    <w:bookmarkStart w:name="z531" w:id="299"/>
    <w:p>
      <w:pPr>
        <w:spacing w:after="0"/>
        <w:ind w:left="0"/>
        <w:jc w:val="both"/>
      </w:pPr>
      <w:r>
        <w:rPr>
          <w:rFonts w:ascii="Times New Roman"/>
          <w:b w:val="false"/>
          <w:i w:val="false"/>
          <w:color w:val="000000"/>
          <w:sz w:val="28"/>
        </w:rPr>
        <w:t xml:space="preserve">
      2. Настоящий Закон вступает в силу со дня опубликования.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101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