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45a8" w14:textId="8bb4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Дорожном фонде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декабря 1995 г. N 2701 имеющий силу Закона. Утратил силу - Законом РК от 17 декабря 1998 г. N 324 ~Z980324.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1995 г. "О временном делегировании Президенту Республики Казахстан и главам местных администраций дополнительных полномочий" издаю настоящий Указ.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Назначение Дорожного фонда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территории Республики Казахстан автомобильные дороги общего пользования по своему назначению делятся на республиканские и местные. Порядок отнесения автомобильных дорог по их значимости устанавливается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затрат, связанных с содержанием, ремонтом, реконструкцией и строительством автомобильных дорог общего пользования, а также сооружений на них, осуществляется за счет специального фонда - Дорожного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 Дорожного фонда зачисляются в республиканский, областные дорожные фонды и дорожный фонд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 Дорожного фонда имеют целевое назначение и не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подлежат изъятию или расходованию на нужды, не связанные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содержанием и развитием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средств из республиканского Дорожного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Правительство Республики Казахстан, областных дорожных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фондов и дорожного фонда города Алматы - акимы областей 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1 внесены изменения - Законом РК от 8 июня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231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Z980231_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Источники образования Дорожного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образования Дорожного фонда служат: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 пользователей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въезд, выезд и транзитный проезд по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 бензина и дизельного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проезд по платным государственным автомобильным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поступления, включающие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плату за  размещение  в полосе отвода автомобильных дорог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сервиса и рекламы; плату за проезд по территории Республики Казахстан тяжеловесных и крупногабаритных транспортных средств, превышающих допустимые нагрузки и габариты; плату за выполнение перевозок иностранными перевозчиками с территории Республики Казахстан; средства, взысканные в счет возмещения причиненного дорожному хозяйству ущерба за нарушение Правил пользования автомобильными дорогами и дорожными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сооружениями. Плата, включенная  в состав прочих поступлений, взимается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ставкам, устанавливаемым  Правительством  Республики 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2 внесены изменения - Законом РК от 8 июня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231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Z980231_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Отчисления пользователей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Плательщиками  ежемесячных  отчислений  пользователей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в Дорожный фонд являются юридические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Базой  исчисления платежей является совокупный годовой доход.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Отчисления  пользователей автомобильных дорог подлежат уплате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ставке 0,1 процента от совокупного  годового  дохода юридических лиц (за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 доходов от государственных ценных бумаг) независимо от вида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 целей настоящей статьи термин "совокупный годовой доход"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применяется в понятии, определенном в налоговом  законодательстве.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 уплаты отчислений пользователей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освобождаются следующие юридические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Добровольное общество инвалидов Республики  Казахстан, Казахское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общество слепых, Казахское общество глухих, Центр социальной адаптации и трудовой реабилитации детей и подростков с нарушениями умственного и физического развития, Общество Красного Полумесяца и Красного Креста Республики Казахстан, а также производственные организации,являющиеся собственностью этих обществ и полностью созданные за счет их средств, Казахская республиканская организация ветеранов войны в Афганистане (без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производственных организаций),  кроме доходов  от  торгово-посреднической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деятельности, производства и реализации подакцизных товаров,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общество женщин-инвалидов, имеющих на иждивении детей,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"Бибi-Ана";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некоммерческие организации   -  от  уставной  деятельности,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организации, перечень  которых  определяется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производственные организации, занимающиеся производством товаров (работ, услуг), в которых инвалиды составляют не менее 50 процентов от общего числа их работников.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3 - в редакции Закона РК от 8 июня 1998 г. N 231 </w:t>
      </w:r>
      <w:r>
        <w:rPr>
          <w:rFonts w:ascii="Times New Roman"/>
          <w:b w:val="false"/>
          <w:i w:val="false"/>
          <w:color w:val="000000"/>
          <w:sz w:val="28"/>
        </w:rPr>
        <w:t xml:space="preserve">Z980231_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Плата за въезд, выезд и транзитный проезд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по территории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Плата за въезд, выезд и транзитный проезд по территории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производится юридическими и физическими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осуществляющими международную перевозку.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исчисления и размер платы за въезд, выезд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транзитный проезд по территории республики устанавливается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Сбор с бензина и дизельного топлива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Плательщиками сбора с бензина и дизельного топлива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и физические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покупку бензина и дизельного топлива, произведенного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Республики Казахстан, у их производителей;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передающие давальческое  сырье для производства бензина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дизельного топлива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импортирующие бензин  и  дизельное  топливо на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Сбор с бензина и дизельного топлива  удерживается: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производителем - при их отпуске покупателям;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таможенной службы - при их ввозе на территорию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 производстве  бензина и дизельного топлива из давальческого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сырья сбор удерживается на момент их передачи.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Сбор с бензина и дизельного топлива уплачивается в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сбора с 1 января 1999 года устанавливаются  Законом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республиканском бюджете на соответствующий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Ставки на 1998 год, порядок и условия исчисления и уплаты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фонд сбора с производимого в Республике и ввозимого в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бензина и дизельного топлива устанавливаются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5 - в редакции Закона РК от 8 июня 1998 г. N 231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Z980231_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Плата за проезд по платным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автомобильным дорогам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Плательщиками являются водители транспортных средств при въезде на платные государственные автомобильные дороги.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Ставки, порядок и условия исчисления платы за проезд по платным государственным автомобильным дорогам устанавливаются Правительством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Распределение средств Дорожного фонда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республиканский Дорожный фонд зачисляются 50 процентов отчислений пользователей автомобильных дорог, плата за въезд, выезд и транзитный проезд по территории Республики Казахстан, 100 процентов сбора с бензина и дизельного топлива. 30 процентов сбора с бензина и дизельного топлива из республиканского Дорожного фонда подлежат обязательному перечислению в областные дорожные фонды и дорожный фонд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областные дорожные фонды зачисляются 50 процентов отчислений пользователей автомобильных дорог.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Плата за проезд по платным государственным автомобильным дорогам и прочие поступления, указанные в статье 2 настоящего Указа, зачисляются в республиканский или областные дорожные фонды в зависимости от значимости автомобильных дорог.";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 республиканского и областных дорожных фондов аккумулируются на текущих счетах органов Казначейства.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Из республиканского Дорожного фонда могут выделяться дотации в областные дорожные фонды для выравнивания уровня развития сети автомобильных дорог общего 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дорожный фонд города Алматы зачисляются 50 процентов платежей, кроме сборов с бензина и дизельного топлива, поступающих в республиканский Дорожный фонд от плательщиков, зарегистрированных в установленном законом порядке в городе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Областные маслихаты могут выделять дополнительные средства на развитие республиканских автомобильных дорог.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7 внесены изменения - Законом РК от 8 июня 1998 г. N 231 </w:t>
      </w:r>
      <w:r>
        <w:rPr>
          <w:rFonts w:ascii="Times New Roman"/>
          <w:b w:val="false"/>
          <w:i w:val="false"/>
          <w:color w:val="000000"/>
          <w:sz w:val="28"/>
        </w:rPr>
        <w:t xml:space="preserve">Z980231_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8. Ответственность плательщиков Дорожных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Ответственность  за  правильность исчисления и своевременность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уплаты в Дорожный фонд возлагается на плательщика.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удержание,  полноту и своевременность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перечисления сбора с бензина и дизельного топлива  в  Дорожный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возлагается на производителей.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Своевременно  неуплаченные  суммы платежей в Дорожный фонд,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 текущие платежи, взыскиваются с плательщиков с  начислениями  пени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размере 1,2 кратной официальной ставки рефинансирования, установленной Национальным Банком Республики Казахстан, в день уплаты этих сумм за каждый день просрочки (включая день оплаты).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Банки и другие организации, выполняющие отдельные виды банковских операций, обязаны во вторую очередь, после первоочередных платежей, установленных законодательством, исполнять платежные поручения плательщиков на уплату платежей в Дорожный фонд с их расчетных или других счетов. В таком же порядке исполнять инкассовые поручения (распоряжения) уполномоченных органов на взыскание с плательщиков сумм платежей в Дорожный фонд и пени, не внесенных в установленные сроки,а также выдавать органам, осуществляющим контроль за внесением средств в Дорожный фонд, справки об остатках и движении денежных средств на счетах юридических лиц по вопросам, связанным с платежами в Дорожный фонд.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несвоевременное зачисление поступающих от плательщиков средств в дорожные фонды на специальные счета банки несут ответственность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полнотой, правильностью и своевременностью внесения средств в Дорожный фонд осуществляется органами налоговой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8 внесены изменения - Законом РК от 8 июня 1998 г. N 231 </w:t>
      </w:r>
      <w:r>
        <w:rPr>
          <w:rFonts w:ascii="Times New Roman"/>
          <w:b w:val="false"/>
          <w:i w:val="false"/>
          <w:color w:val="000000"/>
          <w:sz w:val="28"/>
        </w:rPr>
        <w:t xml:space="preserve">Z980231_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О мерах по реализации и о порядке вступления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силу настоящего Указа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до 1 января 1996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привести решения Правительства Республики Казахстан в соответствие с Указом Президента Республики Казахстан, имеющим силу Закона, "О Дорожном фонде";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пересмотр и отмену министерствами, государственными комитетами, иными центральными исполнительными органами Республики Казахстан их нормативных актов и инструкций, противоречащих настоящему Указу.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19 декабря 1991 г. "О дорожном фонде" (Ведомости Верховного Совета Республики Казахстан, 1991 г., N 52, ст. 633; 1992 г., N 13-14, ст. 343; 1993 г., N 1, ст. 17);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19 декабря 1991 г. "О введение в действие Закона Республики Казахстан "О дорожном фонде" (Ведомости Верховного Совета Республики Казахстан, 1991 г., N 52, ст. 634).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 1 января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