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1078" w14:textId="e9d1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Кодекс Республики Казахстан "О недрах и переработке минерального сырья"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1995 г. N 2713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пункта 1 статьи 10 Кодекса Республики Казахстан "О недрах и переработке минерального сырья", принятого Верховным Советом Республики Казахстан 30 мая 1992 года (Ведомости Верховного Совета Республики Казахстан, 1992 г., N 9, ст. 248),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"Разведка, добыча и переработка радиоактивного сырья осуществляется юридическими лицами на основании лицензий и контрактов в порядке, установленном действующим законодательством".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