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58bc" w14:textId="4dd5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руководящих должностных лиц государственных органов, назначаемых Президентом Республики Казахстан или по согласованию с ним, представляемых им к избранию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2715. Утратил силу - Указом Президента РК от 4 мая 1999 г.  N 132 ~U990132.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Конституции Республики Казахстан и в целях
проведения эффективной и согласованной кадровой политики в системе
государственной власти, повышения ответственности должностных лиц
государства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должностей руководящих должностных лиц,
назначаемых Президентом Республики Казахстан или по согласованию с
ним, представляемых им к избранию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Руководителю Администрации Президента Республики Казахстан
совместно с Правительством определить порядок согласования,
представления к избранию, назначения на должность и освобождения от
должности руководящих должностных лиц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Республики.
     3. Считать утратившим силу постановление Президента Республики
Казахстан "О перечне должностных руководящих работников
государственных органов, назначаемых и утверждаемых Президентом
Республики или по согласованию с ним", от 26 декабря 1994 года N
1994.
     Президент
Республики Казахстан
                                            Утвержден
                                        Указом Президента
                                      Республики Казахстан
                                  от 21 декабря 1995 г. N 2715
                            Перечень
      должностей руководящих должностных лиц государственных
      органов, назначаемых Президентом Республики Казахстан
      или по согласованию с ним, представляемых им к избранию
ДДДДДДДДДДДДДДДДДДДДДДДДДДДДДДДДДДДДДДДДДДДДДДДДДДДДДДДДДДДДДДДДДДД
                              іКем назна- іКем пред-  іС кем согла-
                              ічается и   іставляется ісовывается
                              іизбирается і           і
ДДДДДДДДДДДДДДДДДДДДДДДДДДДДДДДДДДДДДДДДДДДДДДДДДДДДДДДДДДДДДДДДДДД
             1                і     2     і     3     і     4
ДДДДДДДДДДДДДДДДДДДДДДДДДДДДДДДДДДДДДДДДДДДДДДДДДДДДДДДДДДДДДДДДДДД
Председатель Сената            Парламентом Президентом  ----
Парламента
Премьер-Министр Республики     Президентом  ----       Парламентом
Казахстан
Государственный секретарь        -"-        ----        ----
Республики Казахстан
Руководитель Администрации       -"-        ----        ----
Президента Республики Казахстан
Председатель Национального       -"-        ----       Парламентом
Банка
Генеральный прокурор             -"-        ----       Сенатом
                                                       Парламентом
Председатель Комитета            -"-        ----         -"-
национальной безопасности
Председатель Государственного    -"-        ----        ----
следственного комитета
Председатель, председатели     Сенатом     Президентом Высшим
коллегий и судьи Верховного    Парламента              Судебным
Суда                                                   Советом
Председатель, заместитель      Мажилисом     -"-        ----
Председателя, секретарь и      Парламента
члены Центральной
избирательной комиссии
Председатель Конституционного  Президентом  ----        ----
Совета и два члена
Председатель Счетного комитета   -"-        ----        ----
по контролю за исполнением
республиканского бюджета
Семь депутатов Сената          Президентом  ----        ----
Парламента
Заместитель Премьер-Министра     -"-       Премьер-     ----
Республики Казахстан                       Министром
Руководитель Аппарата            -"-         -"-        ----
Правительства Республики
Казахстан
Министры, председатели           -"-         -"-        ----
государственных комитетов
Республики Казахстан
Акимы областей, города           -"-         -"-        ----
республиканского значения и
столицы
Управляющий Делами Президента    -"-        ----        ----
Республики Казахстан
Главы дипломатических            -"-       Министром   Премьер-
представительств Республики                иностранных Министром
Казахстан                                  дел
Председатель Национального       -"-        ----        ----
агентства по делам печати и
массовой информации
Председатель и члены Национа-    -"-       Премьер-    Премьер-
льной комиссии Республики                  Министром   Министром,
Казахстан по ценным бумагам                            Руководителем
                                                       Администрации
Секретарь Совета безопасности   -"-       Руководителем ----
Республики Казахстан                      Администрации
Заместители Руководителя        -"-          -"-        ----
Администрации Президента
Республики Казахстан
Помощники, советники Президента -"-          -"-        ----
Республики Казахстан
Руководители структурных        -"-          -"-        ----
подразделений Администрации
Президента Республики
Казахстан
Начальник Службы охраны         -"-          -"-        ----
Президента Республики
Казахстан - Командующий
Республиканской гвардией
Начальник Главной налоговой     -"-       Премьер-      ----
инспекции - первый заместитель            Министром
Министра финансов
Исполнительный директор         -"-       Вице-         ----
Казахстанского Института                  Президентом
Менеджмента, Экономики и                  Государст-
Прогнозирования при                       венным сек-
Президенте Республики                     ретарем
Казахстан
Директор Национальной Высшей  Президентом Руководителем Вице-
Школы Государственного                    Администрации Президентом
Управления                                              или Государ-
                                                        ственным
                                                        секретарем
Директор Казахстанского         -"-         -"-           -"-
института стратегических
исследований при
Президенте Республики
Казахстан
Директор Архива Президента      -"-         -"-          ----
Республики Казхастан
Ректор Казахского государтсвен- -"-       Премьер-       ----
ного национального университе-            Министром
та им. Аль-Фараби
Начальник Алматинского обще-    -"-       Министром     Премьер-
войскового командного                     обороны       Министром,
училища                                                 Секретарем
                                                        Совета
                                                        безопасно-
                                                        сти
Командующий войсками противо-   -"-        -"-           -"-
воздушной обороны, военно-
воздушных сил и сухопутными
войсками Вооруженных Сил
Республики Казахстан
Командиры войсковых частей      -"-        -"-           -"-
(от дивизии и выше)
Начальник штаба - первый        -"-       Начальником   Секретарем
заместитель Командующего,                 Службы охраны Совета бе-
командир бригады                          Президента-   зопасности
Республиканской гвардии                   Командующим
Республики Казахстан                      Республикан-
                                          ской гвардии
Первый заместитель, заместитель -"-        -"-           -"-
начальника Службы охраны-
начальник Главного управления
правительственной связи
Заместители Председателя и      -"-       Председателем  -"-
члены коллегии Комитета                   КНБ
национальной безопасности
Республики Казахстан
Начальник военного института    -"-       Председателем  -"-
Государственного комитета                 Госкомитета
Республики Казахстан по                   по охране
охране государственной                    государствен-
границы                                   ной границы
Председатель Правления          -"-       Премьер-      Национальным
госудасртвенного Экспортно-               министром     Банком
импортного банка Республики
Казахстан
Заместители Председателя и      -"-       Председате-   Премьер-
члены Правления Национального             лем Нацио-    Министром
Банка Казахстана                          нального
                                          Банка
Председатели судов областных, Президентом Высшим         ----
города республиканского                   Судебным
значения и столицы,                       Советом
председатели коллегии,
судьи
Председатели и судьи других     -"-       Министром     Квалифика-
судов республики                          юстиции       ционной
                                                        коллегией
                                                        юстиции
Заместители Генерального        -"-       Генеральным    ----
прокурора и Прдседателя                   прокурором,
Государственного следствен-               Председателем
ного комитета Республики                  ГСК
Казахстан
Директор Казахстанского       Правитель-    ----        Президентом
государственного информа-     ством                     или по его
ционного агентства (КазТАГа)                            поручению с
                                                        Руководите-
                                                        лем Админи-
                                                        страции
Председатели и начальники       -"-         ----          -"-
комитетов, главных управлений,
агентств, ведомств, инспекций
Республики Казахстан
Заместители министров и пред-   -"-       министрами,     -"-
седателей государственных                 председателями
комитетов Республики                      государствен-
Казахстан                                 ных комитетов
Заместители председателей,      -"-       председатели    -"-
начальников комитетов и                   комитетов,
управлений Республики                     начальники
Казахстан                                 управлений
Заместители начальника Главной  -"-       Министром       -"-
налоговой инспекцией, начальник           финансов
управления налоговой полиции
при Министерстве финансов
Комитет по использованию ино-   -"-         -"-           -"-
странного капитала при
Министерстве финансов
Председатели правлений          -"-         ----        Президентом,
Реабилитационного банка                                 или по его
и Жилстройбанка                                         поручению с
                                                        Руководите-
                                                        лем Админи-
                                                        страции,
                                                        Национальным
                                                        Банком
Председателем Государственного  Правитель-  ----        Президентом,
страхового надзора              ством                   или по его
                                                        поручению с
                                                        Руководите-
                                                        лем Админи-
                                                        страции
Заместители Командующего        -"-        Министром      -"-
внутренними войсками                       внутренних
                                           дел
Председатель Государственного   -"-        Министром      -"-
агентства Республики                       юстиции
Казахстан по авторским и
смежным правам
Генеральные директора нацио-    -"-        Министром      -"-
нальных центров (ядерного, по              науки и
комплексной переработке                    новых
минерального сырья)                        технологий
Председатель Административного  -"-         ----          -"-
совета свободной торговой зоны
"Атакент"
Президент Республиканской       Председа-   ----       Президентом,
корпорации "Телевидение и       телем На-              Премьер-
радио Казахстана"               ционального            Министром,
                                агентства по           Руководите-
                                делам печати           лем Админи-
                                и массовой             страции
                                информации
Главные редакторы               -"-         ----         -"-
республиканских газет
и журналов
Заместители акимов областей,    акимом      ----         -"-
города республиканского         области
значений и столицы, акимы
городов, районов и районов
в городах
Прокуроры областей, города      Генеральным ----       Президентом
республиканского значения       прокурором
и столицы Республики
Начальники главных управлений,  министрами, ----       Президентом
самостоятельных управлений и    председате-            или по его
отделом МВД, Министерства       лями КНБ,              поручению с
обороны, КНБ, Государственного  ГСК                    Руководите-
следственного комитета                                 лем Админи-
Республики Казахстан                                   страции
Начальники областных, города    министрами  ----       Президентом,
республиканского значения и     юстиции,               Премьер-
столичного управления юстиции,  внутренних             Министром,
КНБ, внутренних дел и управле-  дел, пред-             Руководите-
ний внутренних дел на транспор- седателями             лем Админи-
те, управлений Государственного КНБ, ГСК               страции
следственного комитета
Республики Казахстан
Первые руководители научных,    министрами  ----         -"-
научно-исследовательских        юстиции,
учреждений и учебных            внутренних
заведений, подведомственных     дел, Пред-
министерствам юстиции и         седателем
внутрених дел, Государствен-    ГСК
ному следственному комитету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