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8ba" w14:textId="9b1c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местных представительных и исполнительных органах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3 ПРЕЗИДЕНТА РЕСПУБЛИКИ КАЗАХСТАН ИМЕЮЩИЙ СИЛУ ЗАКОНА от 3 января 1996 г. N 2740.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 Закона Республики Казахстан от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1993 года О временном делегировании Президенту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главам местных администраций дополнительных полномочий",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Законе Республики Казахстан от 10 декабря 1993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представительных и исполнительных органах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Z934100_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(Ведомости Верховного Совета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1993 г.,  N 23-24,  ст.516;  1995 г.,  N 7,ст.48) исключить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абзац подпункта "а" пункта 2 статьи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