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34af" w14:textId="8643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символах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24 января 1996 года N 2797. Утратил силу Конституционным законом Республики Казахстан от 4 июня 2007 года N 258.</w:t>
      </w:r>
    </w:p>
    <w:p>
      <w:pPr>
        <w:spacing w:after="0"/>
        <w:ind w:left="0"/>
        <w:jc w:val="both"/>
      </w:pPr>
      <w:bookmarkStart w:name="z2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Конституционный закон РК от 24 января 1996 г. N 2797 утратил силу Конституционным законом РК от 4 июня 2007 г. N  </w:t>
      </w:r>
      <w:r>
        <w:rPr>
          <w:rFonts w:ascii="Times New Roman"/>
          <w:b w:val="false"/>
          <w:i w:val="false"/>
          <w:color w:val="ff0000"/>
          <w:sz w:val="28"/>
        </w:rPr>
        <w:t xml:space="preserve">258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форму акта и заголовок внесены изменения - Конституционным законом  РК от 7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официального опубликования). 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 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Государственными символами Республики Казахстан являются: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Государственный флаг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Государственный герб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гимн Республики Казахстан. 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Утвердить: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изображение Государственного флага Республики Казахстан (схематическое и цветное изображения прилагаются);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изображение Государственного герба Республики Казахстан (черно-белое и цветное изображения прилагаются);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музыкальную редакцию и текст Государственного гимна Республики Казахстан (прилагаются). 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Изготовление Государственного флага Республики Казахстан и Государственного герба Республики Казахстан осуществляется при наличии соответствующей лицензии, выдаваемой в установленном законодательством порядке. 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 Республики Казахстан, а также лица, находящиеся на территории Республики Казахстан, обязаны чтить Государственный флаг Республики Казахстан, Государственный герб Республики Казахстан и Государственный гимн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виновные в надругательстве над Государственным флагом Республики Казахстан, Государственным гербом Республики Казахстан и Государственным гимном Республики Казахстан, несут ответственность в соответствии с законодательством Республики Казахстан. 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флаг Республики Казахстан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флаг Республики Казахстан представляет собой прямоугольное полотнище голубого цвета с изображением в его центре солнца с лучами, под которым - парящий орел. У древка - вертикальная полоса с национальным орнаментом. Изображение солнца, лучей, орла и орнамента - цвета золота. Отношение ширины флага к его длине - 1:2. 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флаг Республики Казахстан и его изображение, независимо от их размеров, должны в точности соответствовать цветному и схематическому изображениям эталона Государственного флага Республики Казахстан, хранящегося в Резиденции Президента Республики Казахстан. 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флаг Республики Казахстан поднимается или устанавливается: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зданиях Резиденции Президента Республики Казахстан, Парламента Республики Казахстан, Правительства Республики Казахстан, министерств, государственных комитетов и иных центральных исполнительных органов Республики Казахстан, государственных органов, непосредственно подчиненных и подотчетных Президенту Республики Казахстан, Конституционного Совета Республики Казахстан, Верховного Суда и других судов Республики Казахстан, Генеральной Прокуратуры Республики Казахстан, Национальной академии наук Республики Казахстан, маслихатов, местных исполнительных органов, а также на зданиях дипломатических и торговых представительств, консульских учреждений Республики Казахстан - постоянно;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кабинете Президента Республики Казахстан, в залах, где проводятся сессионные (совместные и раздельные) заседания Сената и Мажилиса Парламента Республики Казахстан, заседания Бюро Палат Парламента Республики Казахстан, Правительства Республики Казахстан, сессии маслихатов Республики Казахстан, в зале заседания Конституционного Совета, в залах судебного заседания Верховного Суда, его коллегий и других судов Республики Казахстан, а также в помещениях торжественной регистрации рождений и браков - постоянно;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зданиях или в помещениях, где проходят международные форумы с участием Президента Республики Казахстан, председателей Палат Парламента Республики Казахстан, Премьер-Министра Республики Казахстан и их полномочных представителей, если это предусмотрено нормами международного права и международными договорами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морских судах, судах внутреннего плавания и других средствах передвижения, на которых в качестве официальных лиц находятся Президент Республики Казахстан, председатели Палат Парламента Республики Казахстан, Премьер-Министр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качестве кормового флага на судах, зарегистрированных в установленном порядке;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военных кораблях и судах Республики Казахстан - согласно воинским уставам;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воинских соединениях и частях Вооруженных Сил, Республиканской гвардии Республики Казахстан - при принятии присяги;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зданиях государственных органов и организаций - в день Национального праздника Республики Казахстан и в праздничные дни.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Государственного флага Республики Казахстан помещается на воздушных судах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Нормативными правовыми актами Республики Казахстан могут предусматриваться и другие случаи обязательного поднятия или установления Государственного флага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флаг Республики Казахстан может подниматься (устанавливаться) над другими зданиями (в помещениях) по желанию их владельцев. 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случаю национального траура Государственный флаг Республики Казахстан приспускается на половину высоты флагштока в течение срока национального траура.  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III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герб Республики Казахстан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герб Республики Казахстан представляет собой изображение шанырака (верхняя сводчатая часть юрты) на голубом фоне, от которого во все стороны в виде солнечных лучей расходятся уыки (опоры) в обрамлении крыльев мифических коней. В нижней части герба - надпись "Казакстан". 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цветном изображении Государственный герб Республики Казахстан - двух цветов: золота и сине-голубого.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Воспроизводимое изображение Государственного герба Республики Казахстан, независимо от его размеров, должно в точности соответствовать цветному или черно-белому изображениям эталона Государственного герба Республики Казахстан, хранящегося в Резиденции Президента Республики Казахстан. 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Изображение Государственного герба Республики Казахстан помещается: 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зданиях Резиденции Президента Республики Казахстан, Парламента Республики Казахстан, Правительства Республики Казахстан, министерств, государственных комитетов и иных центральных исполнительных органов Республики Казахстан, государственных органов, непосредственно подчиненных и подотчетных Президенту Республики Казахстан, зданиях Конституционного Совета, Верховного Суда и других судов Республики Казахстан, Генеральной Прокуратуры Республики Казахстан, а также на зданиях Национальной академии наук Республики Казахстан, штабов соединений и частей Вооруженных Сил и Республиканской гвардии Республики Казахстан, дипломатических и торговых представительств, консульских учреждений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кабинете Президента Республики Казахстан, в залах, где проводятся сессионные (совместные и раздельные) заседания Палат Парламента Республики Казахстан, заседания Бюро Палат Парламента Республики Казахстан, Правительства Республики Казахстан и его Президиума, сессии местных представительных органов Республики Казахстан, в зале заседания Конституционного Совета, в залах судебных заседаний Верховного Суда, его коллегий и других судов Республики Казахстан, в залах заседаний коллегий центральных и местных исполнительных органов, государственных органов, непосредственно подчиненных и подотчетных Президенту Республики Казахстан, в помещениях торжественной регистрации рождений, браков, вручения государственных и правительственных наград Республики Казахстан, а также в залах приемов дипломатических представительств и консульских учреждений Республики Казахстан за рубежом;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печатях и бланках документов Президента Республики Казахстан и его Администрации, Парламента Республики Казахстан, его Палат и их аппаратов, Бюро Палат Парламента Республики Казахстан, Правительства Республики Казахстан и Канцелярии Премьер-Министра, министерств, государственных комитетов и иных центральных исполнительных органов Республики Казахстан, государственных органов, непосредственно подчиненных и подотчетных Президенту Республики Казахстан, Конституционного Совета, Верховного Суда и других судов Республики Казахстан, Генеральной Прокуратуры Республики Казахстан, воинских соединений и частей Вооруженных Сил и Республиканской гвардии Республики Казахстан, маслихатов, местных исполнительных органов, которым право помещения изображения Герба на печатях и бланках документов предоставлено законодательством Республики Казахстан;&lt;*&gt;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официальных изданиях Президента Республики Казахстан, Парламента Республики Казахстан и Правительства Республики Казахстан, Конституционного Совета Республики Казахстан и Верховного Суда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 банкнотах и монетах Национального Банка Республики Казахстан, государственных ценных бумагах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удостоверении личности и паспорте гражданина Республики Казахстан, а также на иных паспортах, выдаваемых гражданам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пограничных столбах, устанавливаемых на государственной границе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Нормативными правовыми актами Республики Казахстан могут предусматриваться и другие случаи обязательного воспроизведения изображения Государственного герба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Запрещается использование изображения Государственного герба Республики Казахстан на бланках, печатях и других реквизитах негосударственных организаций и их должностных лиц.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3) части первой статьи 8 с изменениями внесенными Законом Республики Казахстан от 30 июня 1997 года N 141-1  </w:t>
      </w:r>
      <w:r>
        <w:rPr>
          <w:rFonts w:ascii="Times New Roman"/>
          <w:b w:val="false"/>
          <w:i w:val="false"/>
          <w:color w:val="000000"/>
          <w:sz w:val="28"/>
        </w:rPr>
        <w:t xml:space="preserve">Z970141_ </w:t>
      </w:r>
      <w:r>
        <w:rPr>
          <w:rFonts w:ascii="Times New Roman"/>
          <w:b w:val="false"/>
          <w:i w:val="false"/>
          <w:color w:val="000000"/>
          <w:sz w:val="28"/>
        </w:rPr>
        <w:t xml:space="preserve"> .  </w:t>
      </w:r>
    </w:p>
    <w:bookmarkStart w:name="z1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IV 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гимн Республики Казахстан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гимн Республики Казахстан исполняется: 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открытии и закрытии сессий Парламента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открытии торжественных собраний и заседаний, посвященных Национальному празднику Республики Казахстан и отмечаемым в Республике Казахстан праздничным дням;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пределах казахского государственного телевидения и радиовещания - в новогоднюю ночь в 24.00 часа; в передачах Казахского государственного телевидения - в начале программы в день Национального праздника Республики Казахстан - 25 октября, в праздничные дни - 1-2 января, 8 марта, 22 марта, 1 мая, 9 мая, 30 августа, 16 декабря; в передачах казахского государственного радиовещания - ежедневно в начале и при окончании республиканской программы;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открытии памятников, монументов, обелисков и других сооружений в ознаменование важнейших исторических событий в жизни народа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поднятии Государственного флага Республики Казахстан во время церемоний, торжественных мероприятий, проводимых государственными органами, а также общественными объединениями и иными организациями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 встрече и проводах глав государств, парламентов и правительств иностранных государств, посещающих Республику Казахстан с официальным визитом, - после исполнения Государственного гимна соответствующего иностранного государства;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высших, средних специальных учебных заведениях, средних общеобразовательных школах - при церемониях открытия нового учебного года и окончания учебного года, а также иных торжественных мероприятиях.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Нормативными правовыми актами Республики Казахстан могут устанавливаться иные случаи обязательного исполнения Государственного гимна Республики Казахстан.  </w:t>
      </w:r>
    </w:p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Государственный гимн Республики Казахстан может исполняться в оркестровом, хоровом, оркестрово-хоровом либо ином вокальном и инструментальном исполнении. При этом могут использоваться средства звукозаписи. 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вокального и вокально-инструментального исполнения Государственный гимн Республики Казахстан исполняется полностью, а в случаях инструментального исполнения допускается частичное исполнение Гимна - проигрывается запев и припев один раз.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гимн Республики Казахстан должен исполняться в точном соответствии с текстом и музыкальной редакцией Гимна.  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публичном исполнении Государственного гимна Республики Казахстан присутствующие выслушивают Гимн стоя, прикладывая ладонь правой руки к левой стороне груди. 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органами и организациями Республики Казахстан мероприятий на территории иностранных государств Государственный гимн Республики Казахстан исполняется в соответствии с правилами, устанавливаемыми Министерством иностранных дел Республики Казахстан, с учетом практики страны пребывания и местных обычаев.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11 внесены изменения - Конституционным законом РК от 7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применения государственных символов в воинских частях, на военных кораблях и судах, в органах национальной безопасности и правоохранительных органах, а также при проведении спортивных соревнований в части, не урегулированной настоящим Конституционным законом, определяется законодательством Республики Казахстан.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12 внесены изменения - Конституционным законом РК от 7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Наблюдение за точным исполнением Государственного гимна Республики Казахстан возлагается на руководителей государственных органов, а также организаций Республики Казахстан.  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V </w:t>
      </w:r>
      <w:r>
        <w:br/>
      </w:r>
      <w:r>
        <w:rPr>
          <w:rFonts w:ascii="Times New Roman"/>
          <w:b/>
          <w:i w:val="false"/>
          <w:color w:val="000000"/>
        </w:rPr>
        <w:t>Заключительные положения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Правительству Республики Казахстан, акимам областей, городов республиканского значения и столицы Республики Казахстан разработать и реализовывать на постоянной основе комплекс мер по пропаганде государственных символов Республики Казахстан, формированию у граждан уважительного отношения к государственным символам Республики Казахстан.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Правительству Республики Казахстан: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привести свои акты в соответствие с настоящим Конституционным законом;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Конституционного закона.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14 внесены изменения - Конституционным законом  РК от 7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утратившими силу следующие законы Республики Казахстан: 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Закон Республики Казахстан от 4 июня 1992 г. "О государственном флаге Республики Казахстан" (Ведомости Верховного Совета Республики Казахстан, 1992 г., N 10, ст. 260);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Закон Республики Казахстан от 4 июня 1992 г. "О государственном гербе Республики Казахстан" (Ведомости Верховного Совета Республики Казахстан, 1992 г., N 10, ст. 262);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Закон Республики Казахстан от 4 июня 1992 г. "О музыкальной редакции Государственного гимна Республики Казахстан" (Ведомости Верховного Совета Республики Казахстан, 1992 г., N 10, ст. 264);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Закон Республики Казахстан от 11 декабря 1992 г. "О тексте Государственного гимна Республики Казахстан" (Ведомости Верховного Совета Республики Казахстан, 1992 г., N 23, ст. 554);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Закон Республики Казахстан от 11 декабря 1992 г. "О Государственном гимне Республики Казахстан" (Ведомости Верховного Совета Республики Казахстан, 1992 г., N 23, ст. 555);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постановление Верховного Совета Республики Казахстан от 4 июня 1992 г. "О введение в действие Закона Республики Казахстан "О Государственном флаге Республики Казахстан" (Ведомости Верховного Совета Республики Казахстан, 1992 г., N 10, ст. 261);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постановление Верховного Совета Республики Казахстан от 4 июня 1992 г. "О введение в действие Закона Республики Казахстан "О Государственном гербе Республики Казахстан" (Ведомости Верховного Совета Республики Казахстан, 1992 г., N 10, ст. 263);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постановление Верховного Совета Республики Казахстан от 11 декабря 1992 г. "О введении в действие Закона Республики Казахстан "О Государственном гимне Республики Казахстан" (Ведомости Верховного Совета Республики Казахстан, 1992 г., N 23, ст. 556).  </w:t>
      </w:r>
    </w:p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Конституционный закон вступает в силу со дня опубликования.  </w:t>
      </w:r>
      <w:r>
        <w:rPr>
          <w:rFonts w:ascii="Times New Roman"/>
          <w:b w:val="false"/>
          <w:i/>
          <w:color w:val="000000"/>
          <w:sz w:val="28"/>
        </w:rPr>
        <w:t>&lt;*&gt;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статью внесены изменения - Конституционным законом  РК от 7 января 2006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112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  <w:bookmarkEnd w:id="22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81200" cy="201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3365500" cy="200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55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Музыкальная редакция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гимна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Автор музыки Шамши Калдаяков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181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81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гимнінің мәтіні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Сөзін жазғандар: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Жұмекен Нәжімеденов,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Нұрсұлтан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күн аспаны,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Алтын дән даласы,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Ерліктің дастаны,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Еліме қарашы!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Ежелден ер деген,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Даңкымыз шықты ғой.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Намысын бермеген,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Қазағым мықты ғой!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елім, менің елім,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Гүлің болып егілемін,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Жырың болып төгілемін, елім!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жерім менің - Қазақстаным!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Ұрпаққа жол ашкан,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Кең байтақ жерім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Бірлігі жарасқан,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Тәуелсіз елім бар.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Қарсы алған уақытты,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Мәңгілік досындай.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Біздің ел бақытты,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Біздің ел осындай!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Қайырмасы: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Менің елім, менің елім,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Гүлің болып егілемін,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Жырың болып төгілемін, елім!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Туған жерім менің - Қазақстаным!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Государственного гимна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Авторы текста: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Жумекен Нажмеденов,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Нурсултан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Подстрочный перевод текста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Государственного гимна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небе золотое солнце,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степи золотое зерно.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Сказание о мужестве - моя страна.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седой древности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Родилась наша слава,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Горд и силен мой казахский народ.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Припев: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 мой народ! О моя страна!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твой цветок, взращенный тобой.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песня, звенящая на твоих устах.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Родина моя - мой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меня простор неоглядный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дорога, открытая в будущее.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 меня независимый,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Сплоченный, единый народ.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Как извечного друга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Встречает новое время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Наша счастливая страна, наш народ.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Припев: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О мой народ! О моя страна!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твой цветок, взращенный тобой.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 песня, звенящая на твоих устах.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Родина моя - мой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