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d97" w14:textId="463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 от 27 января 1996 г. N 2829.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следующем законодательные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18 января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(Ведомости Верховного Совета Республики Казахстан, 1992 г., N 6, ст.110; 1993 г., N 8, ст.154; 1995 г., N 15-16, ст.104, N 20, ст. 120):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4. Общеобязательные стандарты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устанавливаются общеобязательные стандарты образования, определяющие необходимый минимальный уровень требований к выпускникам учреждений образования различных типов, независимо от форм собственности. Порядок разработки и утверждения общеобязательных стандартов определяется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статьи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формам собственности учреждения образования могут быть государственными и частными. Правительство Республики Казахстан поддерживает создание негосударственных структур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"казахского языка" дополнить словами "как государственного";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"Учреждения образования обеспечивают возможность свободного изучения русского языка, официально употребляемого наравне с казахским языком";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"Создание, реорганизация и ликвидация государственных учреждений среднего специального и высшего образования осуществляются Правительством Республики Казахстан по представлению Министерства образования Республики Казахстан и соответствующих центральных исполнительных органов; государственных учреждений дошкольного, внешкольного, общего среднего, профессионально-технического образования, а также учреждений повышения квалификации и переподготовки кадров - министерствами, государственными комитетами и иными центральными исполнительными органами Республики Казахстан, акимами областей, городов республиканского значения и столицы по согласованию с Министерством образования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четвертой статьи 12 слова "Законом Республики Казахстан о дошкольном воспитании и обучении" заменить словами "Правительством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"Среднее образование является обязательным, бесплатным в пределах общеобразовательных стандартов и приобретается в общеобразовательной школе трех ступеней: начальной, основной и старшей. Каждая из указанных ступеней может функционировать самостоятельно";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"нормативная учебная нагрузка для учителей средней общеобразовательной школы первой, второй и третьей ступеней определяется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деятельности общеобразовательной школы определяется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15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Профессионально-техническое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Начальное профессиональное образование приобретается в профессионально-технических школах и сочетается с общим средним образованием. Профессионально-технические школы являются учебными заведениями системы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Профессионально-техническое обучение может осуществляться также непосредственно на производстве, на курсах, в учебно-курсовых комбинатах, в учебных центрах и в других формах подготовки рабочих";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Среднее специальное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специальное образование осуществляется на базе полного среднего образования и имеет целью профессиональную подготовку специалистов среднего звена, а также повышение квалификации и переподготовку кадров. Средние специальные учебные заведения (колледжи) функционируют в системе высшего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учебная нагрузка для преподавателей средних специальных учебных заведений составляет 14 часов в неделю";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вторую статьи 17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"Государственным высшим учебным заведениям может быть предоставлен статус автономных вузов. Положение об автономии государственного высшего учебного заведения утверждается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22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22. Документы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окончившим учреждения образования, имеющие лицензию, либо отдельные их ступени и прошедшим государственную аттестацию, выдается документ установленного в Республике Казахстан образца, удостоверяющий получение ими образования. Выдача документов об окончании учреждений образования (аттестаты, дипломы и др.) осуществляется в порядке, установленном Правительством Республики Казахстан, а их признание за пределами Республики Казахстан (нострификация) - на основании соответствующих международных договоров".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пятый статьи 26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 обеспечивать посещаемость детьми учебного заведения до получения ими среднего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33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33. Компетенция Парламента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Казахстан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и Правительство Республики Казахстан осуществляют свои полномочия в области образования в соответствии с Конституцией Республики Казахстан и конституционными законами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34 дополнить абзац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 осуществление государственного контроля за исполнением законодательства Республики Казахстан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утверждение нормативов и типовых положений (инструкций, регламентов) для проведения лицензирования, аттестации и аккредитации высших и средних специальных учебных заведений и учреждений образования, осуществляющих переподготовку и повышение квалификации кадров, независимо от ведомственной принадлежности и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начала и завершения учебного года в общеобразовательных учреждениях, а также сроков каникул для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согласование назначения на должность и освобождения от занимаемой должности руководителей управлений (департаментов) образования областей, городов республиканского значения и столицы";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абзаце пятом части первой статьи 35 слово "основного" заменить словом "среднего";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вторую статьи 37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"Руководителей государственных высших и средних специальных учебных заведений республиканского подчинения (кроме военных, автономных и международных) назначает Министерство образования Республики Казахстан по согласованию с соответствующими центральными исполнительными органами и акимами областей, городов республиканского значения и столицы сроком на пять лет или по контракту";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38: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новой частью шестой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"Благотворительные пожертвования и гуманитарная помощь, полученные учреждениями образования, изъятию не подлежат";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шестую, седьмую, восьмую и девятую считать соответственно частями седьмой, восьмой, девятой и десятой;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статью 40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40. Платные образовательные услуги 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учреждениях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образования вправе оказывать платные образовательные услуги. К ним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учащихся, подготовка, переподготовка и повышение квалификации специалистов по договорам с юридическими и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по дополнительным образовательным программам, преподавание специальных курсов и циклов дисциплин, репетиторство, занятия с учащимися углубленным изучением предметов за рамками соответствующих образовательных программ и государственных образовательных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Платные образовательные услуги не могут быть оказаны взамен и в рамках основной образовательной деятельности, финансируемой из средств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платных образовательных услуг государственными учреждениями образования определяется Министерством образования в соответствии с действующим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 Республики Казахстан от 10 апреля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высшем образовании" (Ведомости Верховного Совета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г., N 9, ст.206):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10 слова "межнационального общения"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 официального употребления";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третьей статьи 13 слово "безвозмездную"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словом "платную";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"занимаемой должностью"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"категорией вуза";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присвоении категорий государственным высшим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заведениям утверждается Правительством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исключить слова "аттестованными или";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абзац четвертый части второй статьи 29 после слов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"банковские кредиты" дополнить словами "доходы от депозитных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вкладов, ценных бумаг";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часть третью статьи 30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