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5c88" w14:textId="7665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специальных воинских званиях рядового и начальствующего состава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1996 г. N 2831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Закон Республики Казахстан от 18 января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Z928000_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специальных воинских званиях рядового и начальствующего состава органов внутренних дел" (Ведомости Верховного Совета Республики Казахстан, 1992 г., N 6, ст. 122; 1993 г., N 17, ст.420)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Название Закона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специальных званиях рядового и начальствующего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внутренних дел".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тексте Закона слова "специальные воинские звания",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"специального воинского звания", "специальных воинских званий"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соответственно словами "специальные звания", "специального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звания", "специальных званий".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