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fa14b" w14:textId="bffa1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оплате труда работников государственных органов Республики Казахстан, содержащихся за счет государственного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29 января 1996 г. N 2843. Утратил силу - Указом Президента РК от 1 апреля 1997 г. N 3436 ~U973436.</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подпунктом 9) статьи 44 Конституции Республики
Казахстан и Указом Президента Республики Казахстан, имеющим силу
Закона,  
</w:t>
      </w:r>
      <w:r>
        <w:rPr>
          <w:rFonts w:ascii="Times New Roman"/>
          <w:b w:val="false"/>
          <w:i w:val="false"/>
          <w:color w:val="000000"/>
          <w:sz w:val="28"/>
        </w:rPr>
        <w:t xml:space="preserve"> U952700_ </w:t>
      </w:r>
      <w:r>
        <w:rPr>
          <w:rFonts w:ascii="Times New Roman"/>
          <w:b w:val="false"/>
          <w:i w:val="false"/>
          <w:color w:val="000000"/>
          <w:sz w:val="28"/>
        </w:rPr>
        <w:t>
  "О республиканском бюджете на 1996 год" постановляю:
</w:t>
      </w:r>
      <w:r>
        <w:br/>
      </w:r>
      <w:r>
        <w:rPr>
          <w:rFonts w:ascii="Times New Roman"/>
          <w:b w:val="false"/>
          <w:i w:val="false"/>
          <w:color w:val="000000"/>
          <w:sz w:val="28"/>
        </w:rPr>
        <w:t>
          1. Утвердить единую систему отплаты труда работников
государственных органов Республики Казахстан, содержащихся за счет
государственного бюджета, согласно схемам должностных окладов
(приложения N 1-24).
</w:t>
      </w:r>
      <w:r>
        <w:br/>
      </w:r>
      <w:r>
        <w:rPr>
          <w:rFonts w:ascii="Times New Roman"/>
          <w:b w:val="false"/>
          <w:i w:val="false"/>
          <w:color w:val="000000"/>
          <w:sz w:val="28"/>
        </w:rPr>
        <w:t>
          2. Установить, что:
</w:t>
      </w:r>
      <w:r>
        <w:br/>
      </w:r>
      <w:r>
        <w:rPr>
          <w:rFonts w:ascii="Times New Roman"/>
          <w:b w:val="false"/>
          <w:i w:val="false"/>
          <w:color w:val="000000"/>
          <w:sz w:val="28"/>
        </w:rPr>
        <w:t>
          1) Фонд оплаты труда работников государственных органов состоит
из: заработной платы по должностным окладам; доплат за
квалификационные классы, воинские и специальные звания и классные
чины; надбавок за выслугу лет и других надбавок и компенсаций;
премий из расчета 4 должностных окладов в год (с учетом доплат за
квалификационные классы, воинские и специальные звания, классные
чины и надбавок за выслугу лет); пособий для оздоровления в размере 2
должностных окладов в год;
</w:t>
      </w:r>
      <w:r>
        <w:br/>
      </w:r>
      <w:r>
        <w:rPr>
          <w:rFonts w:ascii="Times New Roman"/>
          <w:b w:val="false"/>
          <w:i w:val="false"/>
          <w:color w:val="000000"/>
          <w:sz w:val="28"/>
        </w:rPr>
        <w:t>
          2) должностные оклады работников центрального аппарата Комитета
национальной безопасности, Государственного следственного комитета,
Национального агентства по делам печати и массовой информации,
Национальной комиссии по ценным бумагам Республики Казахстан и их
местных органов устанавливаются соответственно на уровне должностных
окладов работников министерств, государственных комитетов и их
местных органов;
</w:t>
      </w:r>
      <w:r>
        <w:br/>
      </w:r>
      <w:r>
        <w:rPr>
          <w:rFonts w:ascii="Times New Roman"/>
          <w:b w:val="false"/>
          <w:i w:val="false"/>
          <w:color w:val="000000"/>
          <w:sz w:val="28"/>
        </w:rPr>
        <w:t>
          3) должностные оклады и другие условия оплаты труда работников
аппаратов маслихатов устанавливаются на уровне должностных окладов
работников соответствующих аппаратов акимов;
</w:t>
      </w:r>
      <w:r>
        <w:br/>
      </w:r>
      <w:r>
        <w:rPr>
          <w:rFonts w:ascii="Times New Roman"/>
          <w:b w:val="false"/>
          <w:i w:val="false"/>
          <w:color w:val="000000"/>
          <w:sz w:val="28"/>
        </w:rPr>
        <w:t>
          4) в случаях, когда вводимые в соответствии с настоящим Указом
должностные оклады (с учетом доплат, надбавок. коэффициентов и
льгот) ниже действующих окладов (с учетом доплат, надбавок,
коэффициентов и льгот) отдельных работников государственных органов,
то этим работникам за время их работы в данном органе и в той же
или в высшей должности выплачивается соответствующая разница в
заработной плате (с учетом доплат, надбавок, коэффициентов и
льгот);
</w:t>
      </w:r>
      <w:r>
        <w:br/>
      </w:r>
      <w:r>
        <w:rPr>
          <w:rFonts w:ascii="Times New Roman"/>
          <w:b w:val="false"/>
          <w:i w:val="false"/>
          <w:color w:val="000000"/>
          <w:sz w:val="28"/>
        </w:rPr>
        <w:t>
          5) отдельным руководителям государственных органов, а также
работникам центральных аппаратов государственных органов Президентом
Республики Казахстан может быть установлен иной должностной оклад.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Предоставить право:
</w:t>
      </w:r>
      <w:r>
        <w:br/>
      </w:r>
      <w:r>
        <w:rPr>
          <w:rFonts w:ascii="Times New Roman"/>
          <w:b w:val="false"/>
          <w:i w:val="false"/>
          <w:color w:val="000000"/>
          <w:sz w:val="28"/>
        </w:rPr>
        <w:t>
          1) Правительству Республики Казахстан по предложениям
министерств, государственных комитетов и иных центральных
исполнительных органов, согласованным с Министерством финансов
Республики Казахстан, устанавливать должностные оклады по новым
должностям применительно к схемам должностных окладов, установленным
настоящим Указом;
</w:t>
      </w:r>
      <w:r>
        <w:br/>
      </w:r>
      <w:r>
        <w:rPr>
          <w:rFonts w:ascii="Times New Roman"/>
          <w:b w:val="false"/>
          <w:i w:val="false"/>
          <w:color w:val="000000"/>
          <w:sz w:val="28"/>
        </w:rPr>
        <w:t>
          2) руководителям государственных органов:
</w:t>
      </w:r>
      <w:r>
        <w:br/>
      </w:r>
      <w:r>
        <w:rPr>
          <w:rFonts w:ascii="Times New Roman"/>
          <w:b w:val="false"/>
          <w:i w:val="false"/>
          <w:color w:val="000000"/>
          <w:sz w:val="28"/>
        </w:rPr>
        <w:t>
          самостоятельно премировать работников аппарата государственных
органов (кроме депутатов Парламента) в пределах утвержденных фондов
оплаты труда, без ограничения размеров премий;
</w:t>
      </w:r>
      <w:r>
        <w:br/>
      </w:r>
      <w:r>
        <w:rPr>
          <w:rFonts w:ascii="Times New Roman"/>
          <w:b w:val="false"/>
          <w:i w:val="false"/>
          <w:color w:val="000000"/>
          <w:sz w:val="28"/>
        </w:rPr>
        <w:t>
          устанавливать надбавки к должностным окладам отдельных
работников в размере до 50 процентов их должностных окладов в
пределах утвержденного фонда оплаты труда.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Правительству Республики Казахстан:
</w:t>
      </w:r>
      <w:r>
        <w:br/>
      </w:r>
      <w:r>
        <w:rPr>
          <w:rFonts w:ascii="Times New Roman"/>
          <w:b w:val="false"/>
          <w:i w:val="false"/>
          <w:color w:val="000000"/>
          <w:sz w:val="28"/>
        </w:rPr>
        <w:t>
          1) утвердить годовые фонды оплаты труда государственных
органов, содержащихся за счет государственного бюджета:
</w:t>
      </w:r>
      <w:r>
        <w:br/>
      </w:r>
      <w:r>
        <w:rPr>
          <w:rFonts w:ascii="Times New Roman"/>
          <w:b w:val="false"/>
          <w:i w:val="false"/>
          <w:color w:val="000000"/>
          <w:sz w:val="28"/>
        </w:rPr>
        <w:t>
          2) при разработке проектов нормативных правовых актов,
предусмотренных распоряжением Президента Республики Казахстан от 26
декабря 1995 г. N 2731 "О мерах по реализации Указа Президента
Республики Казахстан, имеющего силу Закона, "О государственной
службе", руководствоваться номенклатурой должностей,
предусмотренных в схемах должностных окладов единой системы оплаты
труда, утвержденной настоящим Указом;
</w:t>
      </w:r>
      <w:r>
        <w:br/>
      </w:r>
      <w:r>
        <w:rPr>
          <w:rFonts w:ascii="Times New Roman"/>
          <w:b w:val="false"/>
          <w:i w:val="false"/>
          <w:color w:val="000000"/>
          <w:sz w:val="28"/>
        </w:rPr>
        <w:t>
          3) до 1 июля 1996 года разработать и представить на утверждение
Президента Республики Казахстан критерии и порядок отнесения
городов Республики Казахстан к различным группам по оплате труда
работников государственных органов;
</w:t>
      </w:r>
      <w:r>
        <w:br/>
      </w:r>
      <w:r>
        <w:rPr>
          <w:rFonts w:ascii="Times New Roman"/>
          <w:b w:val="false"/>
          <w:i w:val="false"/>
          <w:color w:val="000000"/>
          <w:sz w:val="28"/>
        </w:rPr>
        <w:t>
          4) в месячный срок привести ранее изданные акты Правительства
в соответствие с настоящим Указом;
</w:t>
      </w:r>
      <w:r>
        <w:br/>
      </w:r>
      <w:r>
        <w:rPr>
          <w:rFonts w:ascii="Times New Roman"/>
          <w:b w:val="false"/>
          <w:i w:val="false"/>
          <w:color w:val="000000"/>
          <w:sz w:val="28"/>
        </w:rPr>
        <w:t>
          5) обеспечить пересмотр и отмену министерствами,
государственными комитетами и иными центральными исполнительными
органами их нормативных правовых актов, противоречащих настоящему
Указу.
</w:t>
      </w:r>
      <w:r>
        <w:br/>
      </w:r>
      <w:r>
        <w:rPr>
          <w:rFonts w:ascii="Times New Roman"/>
          <w:b w:val="false"/>
          <w:i w:val="false"/>
          <w:color w:val="000000"/>
          <w:sz w:val="28"/>
        </w:rPr>
        <w:t>
          5. Руководителям государственных органов всех уровней привести
действующие штатные расписания в соответствие с номенклатурой
должностей, предусмотренной в схемах должностных окладов,
утвержденных настоящим Указом.
</w:t>
      </w:r>
      <w:r>
        <w:br/>
      </w:r>
      <w:r>
        <w:rPr>
          <w:rFonts w:ascii="Times New Roman"/>
          <w:b w:val="false"/>
          <w:i w:val="false"/>
          <w:color w:val="000000"/>
          <w:sz w:val="28"/>
        </w:rPr>
        <w:t>
          6. Признать утратившими силу:
</w:t>
      </w:r>
      <w:r>
        <w:br/>
      </w:r>
      <w:r>
        <w:rPr>
          <w:rFonts w:ascii="Times New Roman"/>
          <w:b w:val="false"/>
          <w:i w:val="false"/>
          <w:color w:val="000000"/>
          <w:sz w:val="28"/>
        </w:rPr>
        <w:t>
          1) Указ Президента Республики Казахстан от 12 декабря 1991 года
N 541 "Об отмене ограничении на заработную плату и на прирост
средств, направляемых на потребление, и о повышении заработной платы
работников бюджетных организаций и учреждений" (Ведомости Верховного
Совета Республики Казахстан, 1991 г., N 54, ст. 632);
</w:t>
      </w:r>
      <w:r>
        <w:br/>
      </w:r>
      <w:r>
        <w:rPr>
          <w:rFonts w:ascii="Times New Roman"/>
          <w:b w:val="false"/>
          <w:i w:val="false"/>
          <w:color w:val="000000"/>
          <w:sz w:val="28"/>
        </w:rPr>
        <w:t>
          2) Указ Президента Республики Казахстан от 25 апреля 1992 года
</w:t>
      </w:r>
      <w:r>
        <w:rPr>
          <w:rFonts w:ascii="Times New Roman"/>
          <w:b w:val="false"/>
          <w:i w:val="false"/>
          <w:color w:val="000000"/>
          <w:sz w:val="28"/>
        </w:rPr>
        <w:t>
</w:t>
      </w:r>
    </w:p>
    <w:p>
      <w:pPr>
        <w:spacing w:after="0"/>
        <w:ind w:left="0"/>
        <w:jc w:val="left"/>
      </w:pPr>
      <w:r>
        <w:rPr>
          <w:rFonts w:ascii="Times New Roman"/>
          <w:b w:val="false"/>
          <w:i w:val="false"/>
          <w:color w:val="000000"/>
          <w:sz w:val="28"/>
        </w:rPr>
        <w:t>
N 730 "О повышении заработной платы и регулировании цен в Республике
Казахстан" (САПП Республики Казахстан, 1992 г., N 14, ст. 232).
     7. Настоящий Указ вступает в силу с 1 января 1996 года.
     Президент
Республики Казахстан
                                            Приложение  6
                                         к Указу Президента
                                        Республики Казахстан
                                      от 29 января 1996 г. N 2843
                         Должностные оклады
                    руководителей и сотрудников
        центрального аппарата министерств и государственных
                   комитетов Республики Казахстан
--------------------------------------------------------------------
              Наименование должностей              !   Месячные
                                                   !  должностные
                                                   !    оклады
                                                   !    (тенге)
--------------------------------------------------------------------
Министр, Председатель государственного комитета           7400
Первый заместитель Министра, Председателя
государственного комитета                                 6800
Заместитель Министра, Председателя государственного
комитета                                                  6400
Начальник главного управления, руководитель
департамента, посол по особым поручениям МИДа             6000
Заместитель начальника главного управления,
руководителя департамента                                 5500
Начальник управления, самостоятельного отдела             5800
Заместитель начальника управления,
самостоятельного отдела                                   5300
Начальник управления (отдела) в составе департамента,
главного управления, управления                           5000
Заместитель начальника управления в составе
департамента, главного управления                         4700
Начальник отдела в составе управления департамента
и главного управления                                     4500
Заведующий сектором                                       4300
Начальник исполнительного секретариата МИДа               5500
Советник                                                  5300
Управляющий делами                                        4500
Первый секретарь МИДа                                     4200
Помощник Министра (Председателя)                          4100
Начальник административно-хозяйственного отдела           4200
Начальник общего отдела, главный специалист,
второй секретарь МИДа                                     4100
Ведущий специалист, третий секретарь МИДа                 3800
Специалист I категории, атташе МИДа                       2800
Специалист II категории, старший референт МИДа            2600
Специалист, референт МИДа                                 2400
     Примечания: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В центральном аппарате министерств, государственных
комитетов при штатной численности 250 и более единиц могут
создаваться департаменты со штатной численностью не менее 20 единиц.
</w:t>
      </w:r>
      <w:r>
        <w:br/>
      </w:r>
      <w:r>
        <w:rPr>
          <w:rFonts w:ascii="Times New Roman"/>
          <w:b w:val="false"/>
          <w:i w:val="false"/>
          <w:color w:val="000000"/>
          <w:sz w:val="28"/>
        </w:rPr>
        <w:t>
          2. Должностной оклад управляющего делами в министерствах,
государственных комитетах со штатной численностью центрального
аппарата 250 и более единиц устанавливается на уровне должностного
оклада начальника управления, а начальника отдела в управлении
</w:t>
      </w:r>
      <w:r>
        <w:rPr>
          <w:rFonts w:ascii="Times New Roman"/>
          <w:b w:val="false"/>
          <w:i w:val="false"/>
          <w:color w:val="000000"/>
          <w:sz w:val="28"/>
        </w:rPr>
        <w:t>
</w:t>
      </w:r>
    </w:p>
    <w:p>
      <w:pPr>
        <w:spacing w:after="0"/>
        <w:ind w:left="0"/>
        <w:jc w:val="left"/>
      </w:pPr>
      <w:r>
        <w:rPr>
          <w:rFonts w:ascii="Times New Roman"/>
          <w:b w:val="false"/>
          <w:i w:val="false"/>
          <w:color w:val="000000"/>
          <w:sz w:val="28"/>
        </w:rPr>
        <w:t>
делами - на уровне должностного оклада начальника отдела в
управлении.
     3. Должность советника вводится в министерствах,
государственных комитетах со штатной численностью центрального
аппарата 250 и более единиц.
                                            Приложение N 7
                                          к Указу Президента
                                         Республики Казахстан
                                     от 29 января 1996 г. N 2843
                         Должностные оклады
                руководителей и сотрудников аппарата
      центральных исполнительных органов, не входящих в состав
      Правительства Республики Казахстан, ведомств Республики
   Казахстан и Управления Делами Президента Республики Казахстан
--------------------------------------------------------------------
              Наименование должностей               !   Месячные
                                                    !  должностные
                                                    !    оклады
                                                    !    (тенге)
--------------------------------------------------------------------
Руководитель                                              6400
Первый заместитель руководителя                           6000
Заместитель руководителя                                  5800
Начальник управления, самостоятельного отдела             5000
Заместитель начальника управления, самостоятельного
отдела                                                    4700
Начальник отдела в управлении                             4500
Начальник административно-хозяйственного отдела           4200
Заведующий сектором                                       4300
Начальник общего отдела                                   4100
Главный специалист                                        4100
Ведущий специалист                                        3800
Специалист I категории                                    2800
Специалист II категории                                   2600
Специалист                                                2400
                                            Приложение N 8
                                          к Указу Президента
                                         Республики Казахстан
                                      от 29 января 1996 г. N 2843
                         Должностные оклады
           акимов областей и г. Алматы, их заместителей и
         сотрудников аппаратов акимов областей и г. Алматы
                        Республики Казахстан
--------------------------------------------------------------------
              Наименование должностей              !    Месячные
                                                   !  должностные
                                                   ! оклады (тенге)
--------------------------------------------------------------------
     Аким                                                7000
     Первый заместитель акима                            6500
     Заместитель акима                                   6200
     Руководитель аппарата                               5800
     Заместитель руководителя аппарата                   5500
     Заведующий отделом, управляющий делами              5100
     Секретарь коллегии                                  4600
     Помощник акима, экономический советник,
     консультант                                         3600
     Главный специалист, старший референт                3100
     Ведущий специалист, референт                        2800
     Специалист I категории                              2700
     Специалист II категории                             2500
     Специалист                                          2400
                                            Приложение N 9
                                          к Указу Президента
                                         Республики Казахстан
                                      от 29 января 1996 г. N 2843
                         ДОЛЖНОСТНЫЕ ОКЛАДЫ
        акимов городов Республики Казахстан, их заместителей
         и сотрудников аппаратов акимов городов Республики
                             Казахстан
--------------------------------------------------------------------
  Наименование должностей !   Месячные должностные оклады (тенге)
                          !-----------------------------------------
                          ! вне  !по группам городов !города!города,
                          !группы!-------------------!с сель!не от-
                          !      !  I  !  II  ! III  !ской  !несен-
                          !      !     !      !      !зоной !ные к
                          !      !     !      !      !      !группам
                          !      !     !      !      !      !по опла-
                          !      !     !      !      !      !те труда
---------------------------------------------------------------------
     Аким                   5200   5000  4400   4300   4400   3700
Первый заместитель акима    5000   4400  4300   3900   4300   3300
Заместитель акима           4400   4300  3900   3600   3900   3000
Руководитель аппарата       4300   3900  3600   3000   3600   2800
Заведующий отделом,
секретарь коллегии          3600   3000  2800   2400   3600   2800
Экономический советник,
консультант                 2800   2600  2400   2200   2400   2100
Главный специалист          2600   2400  2200   2200   2200    -
Специалист I категории      2100   2100  2100   2100   2100   2000
Специалист II категории     2000   2000  2000   2000   2000   1950
Специалист                  1900   1900  1900   1900   1900   1800
                                            Приложение N 1О
                                           к Указу Президента
                                          Республики Казахстан
                                      от 29 января 1996 г. N 2843
                         ДОЛЖНОСТНЫЕ ОКЛАДЫ
           акимов районов, их заместителей и сотрудников
           аппаратов акимов районов Республики Казахстан
--------------------------------------------------------------------
              Наименование должностей              !   Месячные
                                                   !  должностные
                                                   ! оклады (тенге)
--------------------------------------------------------------------
Аким                                                    4400
Первый заместитель акима                                4300
Заместитель акима                                       3900
Руководитель аппарата                                   3600
Заведующий сектором, секретарь коллегии                 2800
Главный специалист                                      2500
Специалист I категории                                  2100
Специалист II категории                                 2000
Специалист                                              1900
                                            Приложение N 12
                                           к Указу Президента
                                          Республики Казахстан
                                      от 29 января 1996 г. N 2843
                         ДОЛЖНОСТНЫЕ ОКЛАДЫ
                     сотрудников исполнительных
      органов акимов областей и г. Алматы Республики Казахстан
--------------------------------------------------------------------
           Наименование должностей            !Месячные должностные
                                              !   оклады (тенге)
--------------------------------------------------------------------
Начальник управления, самостоятельного
отдела, комитета                                       5500
Первый заместитель начальника
управления, самостоятельного отдела,
комитета                                               4800
Заместитель начальника управления,
самостоятельном отдела, комитета                       4700
Начальник отдела в управлении, комитете,
самостоятельном отделе                                 4300
Заведующий сектором                                    3600
Главный специалист                                     3000
Ведущий специалист                                     2800
Специалист I категории                                 2200
Специалист II категории                                1950
Специалист                                             1900
                                            Приложение N 13
                                           к Указу Президента
                                          Республики Казахстан
                                      от 29 января 1996 г. N 2843
                         ДОЛЖНОСТНЫЕ ОКЛАДЫ
                 сотрудников исполнительных органов
                акимов городов Республики Казахстан
--------------------------------------------------------------------
  Наименование должностей  ! Месячные должностные оклады (тенге)
                           !----------------------------------------
                           !вне   !по группам городов!города!города,
                           !группы!------------------!с сель!не от-
                           !      !  I  ! II   ! III !ской  !несен-
                           !      !     !      !     !зоной !ные к
                           !      !     !      !     !      !группам
                           !      !     !      !     !      !по опла-
                           !      !     !      !     !      !те труда
---------------------------------------------------------------------
Начальник управления,
самостоятельного отдела,
комитета                     4300  3600   3300   3100  3300   2800
Заместитель начальника
управления, самостоятельного
отдела, комитета             3600  3300   3000   3000  3000   2600
Начальник отдела в
управлении, комитете,
самостоятельном отделе       3300  3000   2800   2800  2800   2400
Главный специалист           2600  2400   2200   2100  2200     -
             Должностные оклады, единые для всех групп
Специалист I категории       2100
Специалист II категории      1900
Специалист                   1700
                                            Приложение N 14
                                           к Указу Президента
                                          Республики Казахстан
                                       от 29 января 1996 г. N 2843
                         ДОЛЖНОСТНЫЕ ОКЛАДЫ
                     сотрудников исполнительных
            органов акимов районов Республики Казахстан
--------------------------------------------------------------------
             Наименование должностей                !   Месячные
                                                    ! должностные
                                                    ! оклады (тенге)
---------------------------------------------------------------------
Начальник управления, самостоятельного
отдела, комитета                                          3300
Заместитель начальника управления,
самостоятельного отдела, комитета                         3000
Начальник отдела в управлении, комитете,
самостоятельном отделе                                    2800
Главный специалист                                        2400
Специалист I категории                                    2100
Специалист II категории                                   1900
Специалист                                                1500
                                            Приложение N 15
                                           к Указу Президента
                                          Республики Казахстан
                                      от 29 января 1996 г. N 2843
                         ДОЛЖНОСТНЫЕ ОКЛАДЫ
           судей и работников судов Республики Казахстан
--------------------------------------------------------------------
          Наименование должностей             !Месячные должностные
                                              !  оклады (тенге)
--------------------------------------------------------------------
Председатель Верховного Суда                           9000
Первый заместитель Председателя
Верховного Суда                                        8500
Заместитель Председателя Верховного
Суда, председатель Военной коллегии
Верховного Суда                                        8100
Секретарь Пленума                                      7800
Член Суда                                              7600
Председатель областного, Алматинского
городского судов и Военного суда войск
на территории Республики Казахстан                     6700
Заместитель председателя областного,
Алматинского городского судов и Военного
суда войск                                             6500
Член областного, Алматинского городского судов,
Военного суда войск                                    6300
Председатель Ленинского городского суда                6000
Член Ленинского городского суда                        5700
Судьи районных (городских) судов и военных
судов гарнизонов:
председатель                                           5800-6300
заместитель председателя                               5500-5800
судья                                                  5100-5500
судья по административному и исполнительному
производству                                           4700
     Примечание:
     Должностные оклады специалистов аппарата Верховного Суда
устанавливаются на уровне должностных окладов соответствующих
специалистов аппаратов министерств, государственных комитетов,
областных, Алматинского и Ленинского городских судов, Военного суда
войск - на уровне должностных окладов аппарата соответствующих
акимов.
                                            Приложение N 19
                                           к Указу Президента
                                          Республики Казахстан
                                       от 29 января 1996 г. N 2843
                         ДОЛЖНОСТНЫЕ ОКЛАДЫ
           работников государственных нотариальных контор
                        Республики Казахстан
--------------------------------------------------------------------
    Наименование должностей    !Месячные должностные оклады (тенге)
                               !------------------------------------
                               !первые государствен-!государственные
                               !ные нотариальные    !нотариальные
                               !конторы в г. Алматы !конторы в горо-
                               !и областных центрах !дах и районах
--------------------------------------------------------------------
Старший государственный
нотариус                                2600              2200
Заместитель старшего
государственного нотариуса              2200                -
Государственный нотариус                2100              1900
Консультант                             1900              1500
                                            Приложение N 21
                                           к Указу Президента
                                          Республики Казахстан
                                       от 29 января 1996 г. N 2843
                         ДОЛЖНОСТНЫЕ ОКЛАДЫ
   сотрудников, осуществляющих техническое обслуживание аппаратов
         министерств, государственных комитетов, центральных
    исполнительных органов, не входящих в состав Правительства,
     ведомств, акимов и исполнительных органов акимов областей
                  и г. Алматы Республики Казахстан
--------------------------------------------------------------------
         Наименование должностей        !Месячный должностной оклад
                                        !         (тенге)
--------------------------------------------------------------------
Заведующий архивом, канцелярией                     2200
Старший инспектор, статистик:
заведующий машинописным бюро,
копировально-множительным бюро                      1900
Инспектор, статистик, кассир;
заведующий экспедицией, хозяйством, складом;        1700
Комендант                                           1200
Делопроизводитель, архивариус                        950
Экспедитор                                           900
Стенографистка I категории                          1900
Стенографистка II категории, секретарь-
стенографистка, машинистка I категории,
машинистка диктофонной группы                       1700
Машинистка II категории, секретарь-
машинистка                                          1200
                                            Приложение N 22
                                           к Указу Президента
                                          Республики Казахстан
                                       от 29 января 1996 г. N 2843
                         ДОЛЖНОСТНЫЕ ОКЛАДЫ
        сотрудников, осуществляющих техническое обслуживание
   аппаратов акимов городов и районов, их исполнительных органов
             и нотариальных контор Республики Казахстан
--------------------------------------------------------------------
       Наименование должностей          !Месячный должностной оклад
                                        !         (тенге)
--------------------------------------------------------------------
Заведующий архивом, канцелярией                    1900
Старший инспектор, статистик;
заведующий машинописным бюро,
копировально-множительным бюро                     1700
Инспектор, статистик, кассир;
заведующий экспедицией, хозяйством,
складом;                                           1400
Комендант                                          1200
Делопроизводитель, архивариус                       950
Экспедитор                                          900
Стенографистка I категории                         1900
Стенографистка II категории, секретарь-
стенографистка, машинистка I категории,
машинистка диктофонной группы                      1700
Машинистка II категории, секретарь-
машинистка                                         1200
                                            Приложение N 23
                                           к Указу Президента
                                          Республики Казахстан
                                      от 29 января 1996 г. N 2843
                         ДОЛЖНОСТНЫЕ ОКЛАДЫ
        сотрудников, осуществляющих техническое обслуживание
     аппаратов судов и органов прокуратуры Республики Казахстан
--------------------------------------------------------------------
      Наименование должностей         ! Месячный должностной оклад
                                      !           (тенге)
                                      !-----------------------------
                                      !Верховный Суд, !Другие суды
                                      !Генеральная    !и прокуратуры
                                      !Прокуратура,   !
                                      !областные,     !
                                      !городские суды !
                                      !и прокуратуры  !
--------------------------------------------------------------------
Заведующий архивом, канцелярией              2200          1900
Старший судебный исполнитель                 2200          1900
Старший инспектор, статистик;
заведующий машинописным бюро,
копировально-множительным бюро               1900          1700
Инспектор, статистик, кассир, секретарь
судебного заседания; заведующий
экспедицией, хозяйством, складом;            1700          1400
Секретарь судебной коллегии, судебный
исполнитель                                  1700          1400
Секретарь суда                               1200          1200
Комендант                                    1200          1200
Делопроизводитель, архивариус                 950           950
Экспедитор                                    900           900
                     Единые категории служащих
Стенографистка I категории                          1900
Стенографистка II категории секретарь-
стенографистка, машинистка I категории,
машинистка диктофонной группы                       1700
Машинистка II категории, секретарь-
машинистка                                          1200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