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72e" w14:textId="d753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1996 г. N 2894. Утратил силу - Указом Президента РК от 15 октября 2001 г. N 702 ~U010702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подпунктом 20) статьи 44 Конституции
Республики Казахстан постановляю:
     1. Образовать Высший Судебный Совет Республики Казахстан в
следующем составе:
     Бабушкин Михаил           - судья Верховного Суда Республики
     Федорович                   Казахстан
     Байбатыров Серик          - председатель Алматинского
     Катенович                   городского суда
     Бурхацкая Валентина       - председатель Аулиекольского районного
     Васильевна                  суда Кустанайской области
     Жумабаев Ермек            - депутат Сената Парламента
     Жианшинович                 Республики Казахстан
     Касимов Акылтай           - председатель Акмолинского
     Ахмеджанович                областного суда
     Ким Юрий                  - Председатель Конституционного
     Алексеевич                  Совета Республики Казахстан
     Мухамеджанов Бауржан       - Министр юстиции Республики
     Алимович                     Казахстан
     Нарикбаев Максут          - Председатель Верховного Суда
     Султанович                  Республики Казахстан
     Ескендиров Кайрулла       - депутат Сената Парламента
     Газизович                   Республики Казахстан
     Хитрин Юрий                - Генеральный прокурор Республики
     Александрович                Казахстан
     Нурпеисов Акжолтай        - председатель Талдыкорганского
     Сейбаткалович               районного суда Алматинской
                                 области
     Ташенова Алмаз            - судья Верховного Суда Республики
     Дулатовна                   Казахстан
     Сапаргалиев Гайрат        - директор Института государства и
                                 права Министерства науки - Академии
                                 наук Республики Казахстан 
&lt;*&gt;
     Мами Кайрат Абдразакович  - заместитель Руководителя Администрации 
                                 Президента Республики Казахстан -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заведующий Государственно-правовым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отделом Администрации Президента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Указами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22 ноября 1996 г. N 3235; от 26 марта 1998 г.
N 3891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U983891_ </w:t>
      </w:r>
      <w:r>
        <w:rPr>
          <w:rFonts w:ascii="Times New Roman"/>
          <w:b w:val="false"/>
          <w:i w:val="false"/>
          <w:color w:val="000000"/>
          <w:sz w:val="28"/>
        </w:rPr>
        <w:t>
 ; от 24 сентября 1999 г. N 216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U990216_ </w:t>
      </w:r>
      <w:r>
        <w:rPr>
          <w:rFonts w:ascii="Times New Roman"/>
          <w:b w:val="false"/>
          <w:i w:val="false"/>
          <w:color w:val="000000"/>
          <w:sz w:val="28"/>
        </w:rPr>
        <w:t>
 .
     2.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