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c646b" w14:textId="2ec64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вопросах реализации международных договоров Республики Казахстан и договоренностей, достигнутых в ходе встреч и переговоров на высшем и межправительственном уровнях, а также решений международных организаций, членом которых является Республика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9 апреля 1996 года № 2940. Утратил силу Указом Президента Республики Казахстан от 12 августа 2010 года № 1037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 Сноска. Утратил силу Указом Президента РК от 12.08.2010 </w:t>
      </w:r>
      <w:r>
        <w:rPr>
          <w:rFonts w:ascii="Times New Roman"/>
          <w:b w:val="false"/>
          <w:i w:val="false"/>
          <w:color w:val="ff0000"/>
          <w:sz w:val="28"/>
        </w:rPr>
        <w:t>№ 1037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Заголовок с изменениями - Указом Президента Республики Казахстан от 7 мая 2004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1361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целях обеспечения единства внешнеполитического курса Республики Казахстан, усиления контроля за реализацией международных договоров и договоренностей Республики Казахстан, а также решений международных организаций, членом которых является Республика Казахстан и установления единого порядка их исполнения постановляю: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с изменениями - Указом Президента Республики Казахстан от 7 мая 2004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1361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реализации международных договоров Республики Казахстан и договоренностей, достигнутых в ходе встреч и переговоров на высшем и межправительственном уровнях, а также решений международных организаций, членом которых является Республика Казахстан (прилагается).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 - Указом Президента Республики Казахстан от 7 мая 2004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1361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Министерствам и иным центральным исполнительным органам Республики Казахстан, а также государственным органам, непосредственно подчиненным и подотчетным Президенту Республики Казахстан, сопредседателям совместных межправительственных комиссий (комитетов, советов) усилить контроль за исполнением соответствующих международных договоров Республики Казахстан и договоренностей, достигнутых в ходе встреч и переговоров на высшем и межправительственном уровнях, а также решений международных организаций, членом которых является Республика Казахстан и обеспечить строгое соблюдение установленного Правилами порядка.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 - Указом Президента Республики Казахстан от 7 мая 2004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1361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Министерствам и иным центральным исполнительным органам Республики Казахстан, а также государственным органам, непосредственно подчиненным и подотчетным Президенту Республики Казахстан, и сопредседателям казахстанской части совместных межправительственных комиссий при проведении международных переговоров, затрагивающих государственные интересы Республики Казахстан, согласовывать позиции казахстанской стороны с Министерством иностранных дел Республики Казахстан и по их результатам своевременно представлять информацию в Министерство иностранных дел Республики Казахстан.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 - Указом Президента Республики Казахстан от 7 мая 2004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1361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Установить, что члены Правительства Республики Казахстан, руководители иных центральных исполнительных органов, а также государственных органов, непосредственно подчиненных и подотчетных Президенту Республики Казахстан, и сопредседатели казахстанской части совместных межправительственных комиссий несут персональную ответственность за соответствие их публичных выступлений и заявлений официальной позиции Республики Казахстан по вопросам, затрагивающим международные отношения и государственные интересы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этих целях Министерству иностранных дел Республики Казахстан один раз в полугодие информировать государственные органы Республики Казахстан об официальной позиции Республики Казахстан по актуальным международным проблемам, затрагивающим государственные интересы Казахстана.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 - Указом Президента Республики Казахстан от 7 мая 2004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1361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Указ вступает в силу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Республики Казахстан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Утверждено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Указом Президента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от 9 апреля 1996 г. N 2940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 Правила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реализации международных договоров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Республики Казахстан и договоренностей, достигнутых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в ходе встреч и переговоров на высшем и межправительственном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уровнях, а также решений международных организаций,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членом которых является Республика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с изменениями - Указом Президента Республики Казахстан от 7 мая 2004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1361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1. Настоящие Правила устанавливают порядок реализации международных договоров, заключенных Республикой Казахстан с зарубежными странами и международными организациями, и договоренностей, достигнутых в ходе встреч и переговоров на высшем и межправительственном уровнях, а также решений международных организаций, членом которых является Республика Казахстан.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 - Указом Президента Республики Казахстан от 7 мая 2004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1361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Виды международных договоров Республики Казахстан (далее - договор), а также единый порядок их заключения, исполнения и денонсации установлены Указом Президента Республики Казахстан, имеющим силу Закона, от 12 декабря 1995 г. N 2679 </w:t>
      </w:r>
      <w:r>
        <w:rPr>
          <w:rFonts w:ascii="Times New Roman"/>
          <w:b w:val="false"/>
          <w:i w:val="false"/>
          <w:color w:val="000000"/>
          <w:sz w:val="28"/>
        </w:rPr>
        <w:t xml:space="preserve">U952679_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порядке заключения, исполнения и денонсации международных договоров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Под понятием "договоренности, достигнутые в ходе встреч и переговоров на высшем и межправительственном уровнях" (далее - договоренности), понимаются обязательства и взаимопонимание, зафиксированные в следующих документах, не имеющих международно-правового характера: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совместных заявлениях, декларациях, коммюнике и других документах, принятых во время визитов государственных и правительственных делегаций Республики Казахстан в зарубежные страны и визитов зарубежных делегаций аналогичного уровня в Республику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совместных документах межведомственного характера, подписанных или принятых по поручению Президента Республики Казахстан и Правительства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протоколах, меморандума, нотах, письмах и поручениях по результатам встреч и переговоров Президента Республики Казахстан, Премьер-Министра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личных посланиях и письмах Президента Республики Казахстан, Премьер-Министра Республики Казахстан и его заместителей руководителям зарубежных стран, международных организаций, финансовых институтов, зарубежных компаний и фирм.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3-1. Под понятием "решения международных организаций, членом которых является Республика Казахстан" (далее - решения международных организаций) понимаются решения органов международных организаций, принятые в порядке, предусмотренном их уставными документами.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новым пунктом 3-1 - Указом Президента Республики Казахстан от 7 мая 2004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1361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Министерства и иные центральные исполнительные органы Республики Казахстан, а также государственные органы, непосредственно подчиненные и подотчетные Президенту Республики Казахстан, (далее - органы Республики Казахстан) и сопредседатели казахстанской части совместных межправительственных комиссий, в компетенцию которых входят вопросы, определенные договорами или достигнутыми договоренностями, а также решениями международных организаций, непосредственно обеспечивают выполнение обязательств, принятых казахстанской стороной по упомянутым договорам и договоренностям, а также решениям международных организаций. В этих целях органы Республики Казахстан в двухнедельный срок после получения текста договора или документа с зафиксированными договоренностями, а также решениями международных организаций разрабатывают конкретные мероприятия по выполнению принятых по ним обязательств и вносят предложения по их реализации в Министерство иностранных дел Республики Казахстан.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новой редакции - Указом Президента Республики Казахстан от 7 мая 2004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1361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Министерство иностранных дел Республики Казахстан обеспечивает обобщение предложений от заинтересованных органов Республики Казахстан, в двухнедельный срок разрабатывает проект распоряжения Премьер-Министра Республики Казахстан об утверждении плана мероприятий по реализации заключенных договоров, достигнутых договоренностей, а также решений международных организаций с указанием конкретных сроков и непосредственных исполнителей и вносит его в установленном порядке в Канцелярию Премьер-Министра Республики Казахстан.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новой редакции - Указом Президента Республики Казахстан от 7 мая 2004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1361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ff0000"/>
          <w:sz w:val="28"/>
        </w:rPr>
        <w:t xml:space="preserve">(Пункт исключен - Указом Президента Республики Казахстан от 7 мая 2004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1361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В соответствии с планом мероприятий, утвержденным распоряжением Премьер-Министра Республики Казахстан, органы Республики Казахстан принимают соответствующие меры по его выполнению в установленные сроки и не реже одного раза в квартал представляют информацию в Министерство иностранных дел Республики Казахстан.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изменениями - Указом Президента Республики Казахстан от 7 мая 2004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1361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Министерство иностранных дел Республики Казахстан осуществляет общую координацию работ по текущему контролю за исполнением поручений в указанные в плане сроки, не реже одного раза в квартал готовит обобщенную информацию о ходе реализации плана мероприятий по выполнению международных договоров и достигнутых договоренностей, а также решений международных организаций и представляет ее вместе с предложениями по дальнейшему его исполнению в Правительство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при необходимости, но не реже одного раза в полугодие, готовит обобщенную информацию о ходе реализации межгосударственных договоров, подписанных на высшем уровне, и вносит предложение по их дальнейшему исполнению Президенту Республики Казахстан.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изменениями - Указом Президента Республики Казахстан от 7 мая 2004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1361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Снятие с контроля либо перевод на рабочий контроль исполнения плана мероприятий осуществляет Премьер-Министр Республики Казахстан, а в его отсутствие лицо, его замещающее.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Казахстанская часть межправительственных комиссий по сотрудничеству с зарубежными странами на своих заседаниях регулярно рассматривает вопросы выполнения международных договоров Республики Казахстан и достигнутых договоренностей, а также решений международных организаций и, в пределах своей компетенции, осуществляет конкретные меры по их дальнейшему выполнению, а по вопросам, требующим принятия решения Правительства Республики Казахстан, вносит соответствующие предложения.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необходимости сопредседатель казахстанской части межправительственной комиссии по согласованию с заинтересованными органами Республики Казахстан вносит предложение о рассмотрении вопроса по реализации договоров и договоренностей, а также решений международных организаций на совместном заседании межправительственной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своей работе казахстанская часть совместных межправительственных комиссий руководствуется Положением о казахстанской части совместных межправительственных комиссий (комитетов, советов) по сотрудничеству с зарубежными странами, утвержденным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декабря 2002 года N 1304 "Об утверждении Положения о казахстанской части совместных межправительственных комиссий (комитетов, советов) по сотрудничеству с зарубежными странами.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с изменениями - Указом Президента Республики Казахстан от 7 мая 2004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1361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Органы Республики Казахстан регулярно рассматривают на заседаниях своих коллегий вопросы исполнения договоров и договоренностей, а также решений международных организаций и по вопросам, требующим принятия решения Правительства Республики Казахстан, вносят соответствующие предложения.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с изменениями - Указом Президента Республики Казахстан от 7 мая 2004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1361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Общее наблюдение, а также контроль за исполнением международных договоров Республики Казахстан и достигнутых договоренностей, а также решений международных организаций осуществляет Министерство иностранных дел Республики Казахстан. Деятельность органов Республики Казахстан, а также межправительственных комиссий, связанная с реализацией международных договоров Республики Казахстан и достигнутых договоренностей, а также решений международных организаций, находится под контролем Правительства Республики Казахстан.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с изменениями - Указом Президента Республики Казахстан от 7 мая 2004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1361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