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0083" w14:textId="cf10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вкладов инвалидов и участников Великой Отечественной войны в Акционерном Народном Сберегательном Банке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апреля 1996 г. N 2941.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компенсации потерь населения по вкладам в учреждениях Народного Банка Республики Казахстан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Правительству Республики Казахстан произвести в 1996 году компенсацию вкладов инвалидов и участников Великой Отечественной войны в Акционерном Народном Сберегательном Банке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Компенсации подлежат остатки по состоянию на 1 января 1992 года по всем видам вкладов по состоянию на 1 января 1996 года по действующим счетам на 15 апреля 1996 года. Расчет суммы компенсации произвести путем пересчета остатка вкладов в долларовый эквивалент по биржевому курсу на 3 января 1992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Суммы компенсации зачислять в национальной валюте Республики Казахстан на действующие лицевые счета в Акционерном Народном Сберегательном Банке Казахстана по официальному курсу доллара США на момент выплаты.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после определения суммы компенсации перечислить необходимую сумму средств в Акционерный Народный Сберегательный Банк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