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14ac" w14:textId="4f81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специальном Представителе Президента Республики Казахстан на космодроме "Байконур"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апреля 1996 г. N 2955. Утратил силу Указом Президента РК от 25 июля 2006 года N 155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Указ Президента Республики Казахстан от 18 апреля 1996 г. N 2955 утратил силу Указом Президента РК от 25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подписания).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целях соблюдения юрисдикции Республики Казахстан и конституционных прав граждан Республики Казахстан на космодроме "Байконур"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Положение о специальном Представителе Президента Республики Казахстан на космодроме "Байконур"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Указом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18 апреля 1996 г. N 2955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о специальном Представителе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Республики Казахстан на космодроме "Байконур"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Специальный Представитель Президента Республики Казахстан на космодроме "Байконур" (далее - Представитель) является уполномоченным лицом Республики Казахстан на космодроме "Байконур" в условиях его аренды по определенным казахстанско-российскими договоренностями вопросам, связанным с обеспечением юрисдикции Республики Казахстан и конституционных прав граждан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Представитель при осуществлении своей деятельности взаимодействует с казахстанско-российской Межправительственной комиссией по космодрому "Байконур", Координационным советом комплекса "Байконур", государственными органами, организациями и должностными лицами Республики Казахстан, а также с главой администрации г. Байконыр, органами, организациями Российской Федерации и других государств-участников СНГ, осуществляющих свою деятельность на космодроме "Байконур".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Представитель руководствуется в своей деятельности Конституцией, нормативными правовыми актами Республики Казахстан, международными договорами Республики Казахстан и настоящим Положением.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Представитель назначается на должность и освобождается от должности Президентом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Представитель является членом Координационного совета космодрома "Байконур".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2. Основные задачи Представителя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Представитель способствует принятию мер, направленных 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реализацию Соглашения между Республикой Казахстан и Российской Федерацией об основных принципах и условиях использования космодрома "Байконур" от 28 марта 1994 года (далее - Соглашение), Договора аренды космодрома "Байконур" между Правительством Республики Казахстан и Правительством Российской Федерации от 10 декабря 1994 года (далее - Договор) и дополнительных Соглашений к нему в части обеспечения юрисдикции Республики Казахстан и конституционных прав граждан Республики Казахстан, проживающих в г. Байконыр;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укрепление взаимопонимания, развития сотрудничества между Республикой Казахстан и Российской Федерацией в деле обеспечения функционирования инфраструктуры космодрома "Байконур" в целях нормальной жизнедеятельности граждан, проживающих на космодроме "Байконур".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Представитель информирует Президента Республики Казахстан об обстановке на космодроме "Байконур".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3. Полномочия Представителя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Представитель вправе: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информацию у министерств, государственных комитетов, иных центральных и местных исполнительных органов Республики Казахстан, а также организаций, осуществляющих свою деятельность на космодроме "Байконур" в части обеспечения юрисдикции Республики Казахстан и конституционных прав граждан Республики Казахстан, проживающих, а также работающих в г.Байконыр;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совещания с участием представителей заинтересованных министерств, государственных комитетов, иных центральных и местных исполнительных органов и организаций Республики Казахстан, а также участвовать в мероприятиях, связанных с его деятельностью на космодроме "Байконур";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знакомиться с ходом выполнения казахстанских государственных и межгосударственных программ и проектов по аэрокосмической деятельности на космодроме "Байконур";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о привлечении к ответственности должностных лиц Республики Казахстан за невыполнение своих функций и непринятие необходимых мер по обеспечению юрисдикции Республики Казахстан и конституционных прав граждан Республики Казахстан на космодроме "Байконур";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вносить в необходимых случаях предложения по разработке и принятию новых нормативных правовых актов, отмене или изменению действующих актов Президента Республики Казахстан, Правительства Республики Казахстан, иных государственных органов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на рассмотрение казахстанско-российской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Межправительственной комиссии по космодрому "Байконур";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7) получать документы заседаний казахстанско-российской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Межправительственной комиссии и Координационного совета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космодрому "Байконур", а также необходимые акты главы администрации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г.Байконыр;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8) посещать объекты и площадки космодрома "Байконур"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соблюдением требований режима и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4. Заключительные положения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 Представитель формирует свой рабочий аппарат, создаваемый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обеспечения его деятельности на космодроме "Байконур".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10. Обеспечение Представителя и его рабочего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служебными помещениями, транспортом, средствами связи осуществляется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счет средств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11. Организационное, правовое, информационное и иное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обеспечение Представителя и его рабочего аппарата осуществляется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Администрацией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12. Деятельность Представителя координируется Руководителем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Администрации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