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ce5a" w14:textId="77bc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на 1996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апреля 1996 г. N 2959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"Об иммиграции" и
в целях организации переселения и обустройства
беженцев-репатриантов, изъявивших желание возвратиться на
историческую родину,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представленную Правительством Республики
Казахстан квоту иммиграции на 1996 год в количестве 4 тыс. семей
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практические меры по реализации настоящего 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выделение финансовых средств из Государственного
фонда содействия занятости на организацию переселения, приема,
обустройства, приобретение и строительство жилья для
беженцев-репатриантов в размере 670 млн.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районы для компактного расселения семей
беженцев-репатриантов с учетом их родственных и
хозяйственно-производственных связей, трудоустройства по
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прием, обустройство и создание для них необходимых
социально-бытовых условий;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порядке решить вопрос о выделении земельных
участков для строительства жилых домов и хозяйственной деятельности
беженцев-репатриантов;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распространить на семьи переселенцев установленных
законодательством Республики Казахстан льготы по оплате жилья,
топлива, электроэнергии, коммунальных и других услуг,
предусмотренные для соответствующих категорий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Указу Президента Республики
                                         Казахстан
                                от 24 апреля 1996 г. N 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Квота иммиграции на 1996 год из зарубежных стран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(семей)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ДДДДДДДДДДДДДДДДДДДДДДДДДДДДДДДДДДДДДДДДДДДДДДДДДДДДДДДДДДДДДДДДДДДД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Область вселенияіИс- іКитай-іМон-іРос-іРес- іТурк-іТу- іРес- іВсего
  иммигрантов   ілам-іская  іго- ісий-іпуб- імени-ірец-іпуб- і
                іскаяіНарод-ілия іскаяілика істан ікая ілика і
                іРес-іная - і    іФе- іТад- і     іРес-іУз-  і
                іпуб-іРеспу-і    іде- іжики-і     іпуб-ібеки-і
                іликаіблика і    іра- істан і     іликаістан і
                і    і      і    іция і     і     і    і     і
                і    і      і    і    і     і     і    і     і
ДДДДДДДДДДДДДДДДДДДДДДДДДДДДДДДДДДДДДДДДДДДДДДДДДДДДДДДДДДДДДДДДДДДД
Акмолинская       -    -      -   50    -     -     -   100   150
Актюбинская       -    -      -   85    -     50    -    50   185
Алматинская       -   100     -   30    -     70    -   100   300
Атырауская        -    -      -   -     50    -     -    50   100
Восточно-
Казахстанская     -    40     20  40    -     -     -    -    100
Жамбылская        -    50     -   20    -     30    -   250   350
Жезказганская     -    -      -   35    -     -     -   100   135
Западно-
Казахстанская     -    -      -   130   -     -     -    20   150
Карагандинская    -    50     20   30   -     20    -    50   170
Кзыл-Ординская    -    -      -   -     -     -     20   -     20
Кокшетауская      -    -      10  -     -     -     -    30    40
Кустанайская      -    -      -   140   -     -     -    260  400
Мангистауская    400   -      -    50   -     450   -    200 1100
Павлодарская      -    -      20   40   -     -     -     80  140
Северо-
Казахстанская     -    -      -    30   10    -     -     30   70
Семипалатинская   -    50     -   100   -     -     -     -   150
Талдыкорганская   -    60     -    20   -     -     -     20  100
Тургайская        -    -      -    10   -     -     -     20   30
Южно-
Казахстанская     -    -      -   -     20    40    -    200  260
г. Алматы         5    10     -    20    5     5    -      5   50
  Итого          405   360    70  830   85   665    20  1565 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