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75ae" w14:textId="1127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города Атбасар Акмолинской области к категории городов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мая 1996 г. N 2973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Учитывая ходатайства местных представительных и исполнительных
органов Акмолинской области и в соответствии со статьей 9 Закона
Республики Казахстан от 8 декабря 1993 г. "Об
административно-территориальном устройстве Республики Казахстан"
постановляю:
     Отнести город Атбасар Акмолинской области к категории городов
районного значения.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