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6af2" w14:textId="eab6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Национальной комиссии Республики Казахстан по бухгалтерскому учету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мая 1996 г. N 2983
     Утратил силу - Указом Президента РК от 26 мая 1997 г. N 3531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единой системы и координации бухгалтерского
учета в Республике Казахстан и в соответствии с Указом Президента
Республики Казахстан, имеющим силу Закона, от 26 декабря 1995 года N
2732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Z952732_ </w:t>
      </w:r>
      <w:r>
        <w:rPr>
          <w:rFonts w:ascii="Times New Roman"/>
          <w:b w:val="false"/>
          <w:i w:val="false"/>
          <w:color w:val="000000"/>
          <w:sz w:val="28"/>
        </w:rPr>
        <w:t>
  "О бухгалтерском учете"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Национальную комиссию Республики Казахстан по
бухгалтерскому учету.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Национальная комиссия Республики Казахстан
по бухгалтерскому учету является центральным исполнительным органом,
не входящим в состав Правительства, регулирующим систему
бухгалтерского учета и финансовой отчетности в Республике Казахстан,
устанавливающим основные принципы и правила учета, требования по
внутреннему контролю и внешнему аудиту.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главными задачами Национальной комиссии
Республики Казахстан по бухгалтерскому учету: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развитие бухгалтерского учета в Республике и его
интегрирование с международной системой бухгалтерского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определение методологии бухгалтерского учета и финансовой
отчетности и ее координация для всех отраслей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проведение исследовательской и аналитической работы,
разработка и утверждение стандартов бухгалтерского учета, форматов
финансовой отчетности, плана счетов бухгалтерского учета
финансово-хозяйственной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Правительству Республики Казахстан в месячный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утвердить Положение о Национальной комиссии Республики
Казахстан по бухгалтерскому учету;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решить вопросы финансового, материально-технического
обеспечения и размещения Национальной комиссии Республики Казахстан
по бухгалтерскому учету.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