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333e" w14:textId="9a63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должностей, замещаемых лицами высшего офицерского и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1996 г. N 2984. Утратил силу - Указом Президента РК от 12 мая 2000 г. N 392 ~U000392.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присвоения воинских и специальных званий высшего офицерского и начальствующего состава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должностей, подлежащих замещению лицами высшего офицерского и начальствующего состава согласно приложениям N 1-11.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воинские и специальные звания высшего офицерского и начальствующего состава присваиваются два раза в год: ко Дню Республики и Дню Победы.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Президента Республики Казахстан от 23 сентября 1993 года N 1351 "Об утверждении перечня должностей, подлежащих замещению лицами высшего офицерского состава";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IV Указа Президента Республики Казахстан от 18 декабря 1995 года N 2689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Республиканской гвардии, определения организационной структуры и установлении численности Республиканской гвардии";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Указа Президента Республики Казахстан от 3 января 1996 года N 2742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U962742_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о Службе охраныПрезидента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привести свои акты в соответствие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Перечень должностей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                           - генерал армии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Министра         - генерал-полковник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Министра                - генерал-лейтенант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Командующий видом Вооруженных сил   - генерал-лейтенант,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вице-адмирал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Командир армейского корпуса         - генерал-лейтенант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генерал-лейтенант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самостоятельного 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управления, штаба управлений 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вооружения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Командующего видом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Вооруженных сил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военного училища          - генерал-майор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командира армейского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корпуса                               генерал-майор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Командир дивизии, учебного центра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базы хранения вооружения и         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техники мотострелковых войск,         капитан I ранга,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авиационной и военно-морской базы     контр-адмирал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Перечень должностей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               - генерал-полковник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     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генерал-лейтенант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       - генерал-майор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службы "Арыстан"          - генерал-майор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Института                 - генерал-майор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официальный представитель КНБ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Федеральной службе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службе внешней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Российской Федерации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Начальники управлений по областям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генерал-майор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Перечень должностей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следственного комитета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подлежащих замещению лицами высшего начальствующего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               - генерал-полковник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     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 по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г. Алматы, начальники управлений     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областям и на транспорте         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высшего учебного 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заведения                            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 -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инспектор в Бюро по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координации борьбы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иными опасными видами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преступлений на территории СНГ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Перечень должностей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дел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лицами высшего начальствующего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- Командующий внутренними   - генерал-полковник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войсками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Заместитель Министра         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милиции,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Командующего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внутренними войсками                 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       - генерал-майор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внутренней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управления   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г. Алматы, начальники областных       генерал-майор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управлений, управлений на             внутренней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высшего учебного          - генерал-майор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заведения                             внутренней службы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специального среднего 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учебного заведения (колледжа)         генерал-майор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внутренней службы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Командующего   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внутренними войсками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Командир бригады (соединения)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Перечень должностей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 по охране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границы, подлежащих замещению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               - генерал-полковник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     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                             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начальника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оперативной группы        - генерал-майор,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Пограничных войск Республики         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в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Военного института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Пограничных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Главного (ведущего)   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                            генерал-майор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начальника штаба -  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пограничного    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пограничного отряда       -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(командир соединения)                 генерал-майор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Перечень должностей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Службы охраны             -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начальника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Заместитель начальника Службы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первого отдела Службы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6 с изменениями - Указами Президента Республики Казахстан от 5 марта 1997 г. N 3396; от 21 мая 1997 г. N 3512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U973512_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Перечень должностей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Командующего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Республиканской гвардией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Командующий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гвардией                            - генерал-лейтенант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7 дополнено - Указ Президента Республики Казахстан от 5 марта 1997 г. N 3396.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Перечень должностей военных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военной коллегии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Верховного Суда Республики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Перечень должностей органов военной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высшего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Военный прокурор войск Республики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                       юстиции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Перечень должностей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по чрезвычайным ситуациям,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подлежащих замещению лицами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офицерского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   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 по военным вопросам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мая 1996 г. N 2984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Перечень должностей Управления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Казахстан, подлежащих замещению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лицами высшего начальствующего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                -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налоговой полиции                     налоговой полиции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