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379f" w14:textId="b313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вкладов граждан, достигших возраста 60 лет по состоянию на 1 января 1996 года, в Акционерном Народном Сберегательном Банке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мая 1996 г. N 2988.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компенсации потерь населения по вкладам в учреждениях Народного Банка Казахстана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Правительству Республики Казахстан произвести в 1996-1997 годах компенсацию вкладов граждан, достигших возраста 60 лет по состоянию на 1 января 1996 года, в Акционерном Народном Сберегательном Банке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Компенсации подлежат остатки по состоянию на 1 января 1992 года по всем видам вкладов по действующим счетам на 15 апреля 1996 года. Не подлежат компенсации вклады, по которым произведена компенсация согласно Указу Президента Республики Казахстан N 2941 от 9 апреля 1996 года "О компенсации вкладов инвалидов и участников Великой Отечественной войны в Акционерном Народном Сберегательном Банке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Выплату компенсации осуществить в два этапа с 1 ноября 1996 года и с 1 мая 1997 года равными долями от суммы компенсации.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суммы компенсации произвести путем пересчета остатка вкладов по состоянию на 1 января 1992 года в долларовый эквивалент по биржевому курсу на 3 января 1992 года. Суммы компенсации зачислять в национальной валюте Республики Казахстан на действующие лицевые счета в Народном Банке Казахстана по официальному курсу доллара США Национального Банка Республики Казахстан на момент выплаты.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после определения суммы компенсации депонировать необходимую сумму в Акционерном Народном Сберегательном Банке Казахстана, отразив в доходах и расходах бюджета 1997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