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3533" w14:textId="3c13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Евразийском университете имени Л. Н. Гумилева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мая 1996 года N 2996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Учитывая неуклонно расширяющиеся международные связи Республики Казахстан ее активное участие в мировых интеграционных процессах, претворении в жизнь идеи Евразийского союза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Преобразовать Акмолинский университет в </w:t>
      </w:r>
      <w:r>
        <w:rPr>
          <w:rFonts w:ascii="Times New Roman"/>
          <w:b w:val="false"/>
          <w:i w:val="false"/>
          <w:color w:val="000000"/>
          <w:sz w:val="28"/>
        </w:rPr>
        <w:t>Евразийский университет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имени Л. Н. Гумилева.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 месячный срок со дня вступления в силу настоящего Указа </w:t>
      </w:r>
      <w:r>
        <w:rPr>
          <w:rFonts w:ascii="Times New Roman"/>
          <w:b w:val="false"/>
          <w:i w:val="false"/>
          <w:color w:val="000000"/>
          <w:sz w:val="28"/>
        </w:rPr>
        <w:t>определить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основные задачи, перечень специальностей, структуру и штатную численность профессорско-преподавательского состава Евразийского университета имени Л. Н. Гумилева и в установленном порядке утвердить его Устав, а также решить вопросы финансирования, материально-технического обеспечения и </w:t>
      </w:r>
      <w:r>
        <w:rPr>
          <w:rFonts w:ascii="Times New Roman"/>
          <w:b w:val="false"/>
          <w:i w:val="false"/>
          <w:color w:val="000000"/>
          <w:sz w:val="28"/>
        </w:rPr>
        <w:t>создания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необходимых социально-бытовых условий для студентов и профессорско-преподавательского состава университета.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