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0ec" w14:textId="285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Положение об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1996 г. N 3016. Утратил силу - Указом Президента РК от 18 октября 1996 г. N 3144 ~U963144.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Положение об Администрации Президента Республики
Казахстан, утвержденное Указом Президента Республики Казахстан от 24
ноября 1995 г. N 2656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U952656_ </w:t>
      </w:r>
      <w:r>
        <w:rPr>
          <w:rFonts w:ascii="Times New Roman"/>
          <w:b w:val="false"/>
          <w:i w:val="false"/>
          <w:color w:val="000000"/>
          <w:sz w:val="28"/>
        </w:rPr>
        <w:t>
  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23-1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23-1. Помощники и 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Помощники и советники Президента Республики Казахстан (в
дальнейшем - помощники и советники):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назначаются на должность и освобождаются от должности Главой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входят в структуру Администрации Президента и являются ее
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работают в соответствии с компетенцией, установленной
настоящим Положением, иными актами и отдельными поручениями Главы
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Помощники и советники могут работать на внештатной основе по
усмотрению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Основными задачами помощников и советников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обеспечение деятельности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своевременное и полное информирование Главы государства о
положении дел в стране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Республики, в зависимости от первоочередности и
важности задач, стоящих перед Главой государства, может возложить на
помощников и советников иные задачи и полномочия, отличные от тех,
что предусмотрены настоящим Положением. При этом Глава государства
по своему усмотрению может варьировать количество и направления
деятельности помощников и советников, а также определять
необходимость наличия при них консультантов.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Помощники и советники несут всю полноту ответственности за
решение поставленных перед ними задач, своевременное, качественное и
исчерпывающее поручение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итогах своей работы помощники и советники систематически
докладывают Главе государства или по его поручению Государственному
секретарю Республики, Руководителю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Помощники и советники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участвуют в контроле за безусловным и исчерпывающим
соблюдением и исполнением законов, актов и поручений Президента
Республики государственными органами и должностными лицами
государства; разъяснении проводимой Главой государства внутренней и
внешней политики; формировании имиджа Президента Республики и
освещении его деятельности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осуществляют поиск, обработку информации и обеспечивают
Главу государства необходимыми информационно-аналитическими и
справочными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визируют проекты соответствующих актов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рассматривают направляемую в их адрес корреспонденцию,
служебные документы и обращения граждан, осуществляют прием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сопровождают Главу государства в командировках по стране,
контролируют при этом организацию мероприятий с участием Президента
Республики, в ходе командировки фиксируют поручения, данные Главой
государства, при необходимости участвуют в приеме граждан, изучении
их обращений.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Деятельность помощников и советников координируется
Руководителем Администрации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Помощникам и советникам во исполнение поручений Главы
государства вправе давать указания Государственный секретарь
Республики, Руководитель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Распределение обязанностей между помощниками и советниками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утверждается Главой государства.
     7. Для решения поставленных перед ними задач помощники и
советники обладают также полномочиями, предусмотренными пунктом 2
статьи 8 и пунктом 2 статьи 24 настоящего Положения".
     2. Настоящий Указ вступает в силу со дня подписания.
     Президент
Республики Казахстан
\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