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2710" w14:textId="c882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годового отчета Национального Банка Республики Казахстан за 1995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июня 1996 г. N 3040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3 Указа Президента Республики
Казахстан, 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Z952155_ </w:t>
      </w:r>
      <w:r>
        <w:rPr>
          <w:rFonts w:ascii="Times New Roman"/>
          <w:b w:val="false"/>
          <w:i w:val="false"/>
          <w:color w:val="000000"/>
          <w:sz w:val="28"/>
        </w:rPr>
        <w:t>
  "О Национальном Банке
Республики Казахстан" и статьей 15 Указа Президента Республики
Казахстан, имеющего силу Конституционного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Z952733_ </w:t>
      </w:r>
      <w:r>
        <w:rPr>
          <w:rFonts w:ascii="Times New Roman"/>
          <w:b w:val="false"/>
          <w:i w:val="false"/>
          <w:color w:val="000000"/>
          <w:sz w:val="28"/>
        </w:rPr>
        <w:t>
  "О
Президенте Республики Казахстан", рассмотрев годовой отчет
Национального Банка Республики Казахстан за 1995 год,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годовой отчет Национального Банка Республики
Казахстан о результатах деятельности за 1995 год с учетом заключения
аудиторской фирмы "Артур Андерсен" с валютой баланса в сумме
222903.5 млн.тенге и прибылью в сумме 7981.8 млн.тенге.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Национальному Банку Республики Казахстан опубликовать
годовой отчет за 1995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 предложению Правления Национального Банка Республики
Казахстан ожидаемую по итогам деятельности Национального Банка
Республики Казахстан в 1996 году прибыль направить: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уставный фонд - 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резервный фонд - 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фонд производственно-социального развития - 2537 млн.
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Оставшуюся часть фактически полученной за 1996 год прибыли
Национального Банка Республики Казахстан направить в доходы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Настоящий Указ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