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56c4" w14:textId="0a85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Попечителей Казахстанского Института Менеджмента, Экономики и Прогнозирования при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июня 1996 года № 3041. Утратил силу Указом Президента Республики Казахстан от 26 июля 2011 года № 128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Указом Президента РК от 26.07.2011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. Образовать Совет Попечителей Каэахстанского Института Менеджмента, Экономики и Прогнозирования при Президенте Республики Казахстан (КИМЭП)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Председатель Совета Попечителей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Доктор Чан Йан Бэнг - президент КИМЭП при Президенте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Секретарь Совета Попечителей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Сатубалдин Сагындык - старший вице-президент КИМЭП при Президенте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Члены Совета Попечителей: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Абдрахманов Болат Камарханович - генеральный директор закрытого акционерного общества "Центр межбанковских и финансовых телекоммуникаций"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Ауэзов Мурат Мухтарович - исполнительный директор фонда Сороса в Казахстане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Бейсембетов Искандер Калыбекович - заведующий Отделом социально-экономического анализа Администрации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Билл Ньютон-Смит - председатель подсовета Института Открытого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Божко Дмитрий Михайлович - президент закрытого акционерного общества "Буран Бойлер"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Джеймс Тэйлор - президент компании "Эксон Мобил Корпорейшн"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Раханов Максудбек Смагулович - председатель Комитета по государственному имуществу и приватизации Министерства финансов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Реза Гаффари - председатель правления закрытого акционерного общества "Ситибанк Казахстан"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Хабиб Рахман - вице-президент КИМЭП при Президенте Республики Казахстан по академическим вопросам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Храпунов Виктор Вячеславович - аким города Алматы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Бектурганов Нуралы Султанович - Министр образования и 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Бернард Демулен - директор компании "Филипп Моррис Казахстан"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Деннис Фэи - президент компании "Шевронмунайгаз Инк"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Кьюн СУ Кима - президент компании "Буран Бойлер"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 Крич - генеральный директор компании "Кока-кола" в СНГ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Танкута Турнаоглу - глава представительства компании "Проктер энд Гэмбл"&lt;*&gt;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Состав Совета - в редакции Указа Президента РК от 20 апреля 2000 г.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376 </w:t>
      </w:r>
      <w:r>
        <w:rPr>
          <w:rFonts w:ascii="Times New Roman"/>
          <w:b w:val="false"/>
          <w:i w:val="false"/>
          <w:color w:val="000000"/>
          <w:sz w:val="28"/>
        </w:rPr>
        <w:t>. Внесены изменения - распоряжениями Президента РК от 3 ноября 2000 г.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173 </w:t>
      </w:r>
      <w:r>
        <w:rPr>
          <w:rFonts w:ascii="Times New Roman"/>
          <w:b w:val="false"/>
          <w:i w:val="false"/>
          <w:color w:val="000000"/>
          <w:sz w:val="28"/>
        </w:rPr>
        <w:t>; от 4 июля 2001 г.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227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изменения в следующие постановления Президента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Постановления от 20 марта 1994 г. N 1605 "О мерах по совершенствованию деятельности Казахстанского Института Менджемента, Экономики и Прогнозирования (КИМЭПа)" исключить слова "Образовать Совет Попечителей в следующем составе:" и состав Совета;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3 Постановления от 29 августа 1994 г. N 1845 "Об образовании Национальной Высшей Школы Государственного Управления" (САПП Республики Казахстан, 1994 г. N 36, ст.389) исключить первый абзац и слова "и входит в состав Совета Попечителей КИМЭП".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Президента Республики Казахстан от 19 мая 1995 г. N 2289 "О Казахстанском Институте Менджемента, Экономики и Прогнозирования и Национальной Высшей Школе Государственного Управления" (САПП Республики Казахстан, 1995 г.,N19, ст.211), за исключением пункта 4;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Президента Республики Казахстан от 23 мая 1996 г. N 2997 " О Председателе Совета Попечителей Казахстанского Института Менеджемента, Экономики и Прогнозирования при Президенте Республики Казахстан (КИМЭП) и Национальной Высшей Школы Государственного Управления при Президенте Республики Казахстан (НВШГУ)".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 момента подписания.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