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7634" w14:textId="b497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Республиканской комиссии по подготовке кадров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1996 г. N 3053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состав Республиканской комиссии по подготовке кадров
за рубежом, образованной в соответствии с пунктом 2 постановления
Президента Республики Казахстан от 5 ноября 1993 г. N 1394 "Об
учреждении международной стипендии Президента Республики Казахстан
"Болашак" для подготовки кадров за рубежом (САПП Республики
Казахстан, 1993 г., N 43, ст. 515):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Судьина А.С. - заведующего Отделом государственной службы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кадровой политики Администрации Президента Республики Казахстан -
заместителем председателя;
     Мухамеджанова У.Б. - заведующего Отделом социально-культурного
развития Аппарата Правительства Республики Казахстан - членом
Комиссии;
     Школьника В.С. - Министра науки - президента Академии наук
Республики Казахстан - членом Комиссии.
     2. Вывести из состава указанной Комиссии Кушербаева К.Е.,
Пирожникова Г.И., Сагадиева К.А.
      Президент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