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5c2c" w14:textId="e6a5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Президента Республики Казахстан от 5 сентября 1996 г. N 3097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19 октября 1995 г. N 2541 "О совершенствовании структуры центральных исполнительных органов Республики Казахстан (САПП Республики Казахстан, 1995 г., N 33, ст.409)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пункты 1-3, 7-10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1992 г. N 600 "О совершенствовании организации и деятельности органов государственного управления Республики Казахстан в условиях экономической реформы" (САПП Республики Казахстан, 1992 г., N 4, ст.54);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9 июня 1993 г. N 1219 "Об  упорядочении системы центральных органов исполнительной власти" (САПП Республики Казахстан, 1993 г., N 19, ст.224);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Указ Президента Республики Казахстан от 9 июня 1993 г. N 1221 "О составе Кабинета Министров Республики Казахстан" (САПП Республики Казахстан, 1993 г., N 19, ст. 226);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распоряжение Президента Республики Казахстан от 23 сентября 1993 г. N 1355 "О перечне должностей по Отделу правоохранительных органов Аппарата Президента и Кабинета Министров Республики Казахстан".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