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174bd" w14:textId="a21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налоговом комитете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августа 1996 г. N 3113. Утратил силу - Указом Президента РК от 26 мая 1997 г. N 3531 ~U973531.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проведения единой налоговой политики, усиления контроля
за соблюдением налогового законодательства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Реорганизовать Министерство финансов Республики Казахстан
путем разделения на Министерство финансов Республики Казахстан и
Государственный налоговый комитет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Государственный налоговый комитет Республики
Казахстан является центральным исполнительным органом,
обеспечивающим сбор и государственный контроль за полнотой и
своевременностью внесения налогов и других обязательных платежей в
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Пункт 1 Указа Президента Республики Казахстан от 19 октября
1995 г. N 2542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U952542_ </w:t>
      </w:r>
      <w:r>
        <w:rPr>
          <w:rFonts w:ascii="Times New Roman"/>
          <w:b w:val="false"/>
          <w:i w:val="false"/>
          <w:color w:val="000000"/>
          <w:sz w:val="28"/>
        </w:rPr>
        <w:t>
  "О структуре Правительства Республики Казахстан"
(САПП Республики Казахстан, 1995 г., N 33, ст. 410) дополнить
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"Государственный налоговый комитет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Правительству Республики Казахстан в срок до 1 октября 1996
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утвердить Положение о Государственном налоговом комитете
Республики Казахстан, его структуру и численность;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решить вопросы материально-технического и финансового
обеспечения деятельности Государственного налогового комитета
Республики Казахстан, а также иные вопросы, вытекающие из настоящего
Указа;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внести в Парламент Республики Казахстан предложения 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внесении изменений и дополнений в действующее законодательство
Республики Казахстан в связи с созданием Государственного налогового
комитета Республики Казахстан;
     4) привести в соответствие с настоящим Указом ранее изданные
акты Правительства.
     5. Настоящий Указ вступает в силу со дня опубликования.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