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485a" w14:textId="d5c4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отнесении отдельных должностей государственных служащих к категориям должностей, установленным Указом Президента Республики Казахстан, имеющим силу Закона, "О государственной службе"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сентября 1996 г. N 3117. Утратил силу - Указом Президента РК от 29 декабря 1999 г. N 318 ~U990318.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со статьей 8 Указа Президента Республики Казахстан, имеющего силу Закона, от 26 декабря 1995 года N 2730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U952730_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службе" отнести к следующим категориям должностей государственных служащих нижеперечисленные должности: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 высшей категории - должности: председателей Национального Банка Республики Казахстан, Конституционного Совета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 первой категории - должности: первого помощника Президента Республики Казахстан; первого заместителя Председателя - Руководителя аппарата Государственной комиссии Республики Казахстан по передислокации высших и центральных государственных органов в город Акмолу; членов Конституционного Совета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 второй категории - должности: членов Счетного комитета по контролю за исполнением республиканского бюджета, Национальной комиссии Республики Казахстан по ценным бумагам; помощников и советников Государственного секретаря Республики Казахстан; руководителя Администрации Президента Республики Казахстан; директора Архива Президента Республики Казахстан; заведующих отделами Государственной комиссии Республики Казахстан по передислокации высших и центральных государственных органов в город Акмолу;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 третьей категории - должности: помощников и советников Секретаря Совета безопасности Республики Казахстан, заместителя Председателя Высшего экономического совета при Президенте Республики Казахстан; руководителей аппаратов акимов областей, городов республиканского значения и столицы Республики; заместителя директора Архива Президента Республики Казахстан; советника первого заместителя Председателя, заместителей заведующих отделами, заведующих секторами Государственной комиссии Республики Казахстан по передислокации высших и центральных государственных органов в город Акмолу;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 четвертой категории - должности: начальников отделов в составе департаментов, агентств, комитетов, управлений министерств и государственных комитетов, центральных исполнительных органов, не входящих в состав Правительства; заместителей начальников отделов, заведующих секторами государственных органов, непосредственно подчиненных и подотчетных Президенту Республики Казахстан; главных и старших экспертов, консультантов, экспертов, старших референтов, референтов Государственной комиссии Республики Казахстан по передислокации высших и центральных государственных органов в город Акмолу;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 пятой категории - должности: заместителей начальников отделов в составе департаментов, агентств, комитетов, управлений; старших референтов, референтов государственных органов, непосредственно подчиненных и подотчетных Президенту Республики; заведующих секторами министерств и государственных комитетов, а также центральных исполнительных органов, не входящих в состав Правительства;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 шестой категории - должности: руководителей аппаратов акимов районов и городов областного значения, акимов аулов, сел, поселков, сельских округов; старших специалистов, специалистов министерств и государственных комитетов, а также центральных исполнительных органов, не входящих в состав Правительства; начальников отделов, заместителей начальников районных, городских областного подчинения, районных в городах местных исполнительных органов; заведующих секторами, консультантов, старших референтов,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референтов, ведущих и старших специалистов департаментов, агентств,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комитетов, управлений.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Пункт 1 - с изменениями, внесенными Указом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РК от 1 июля 1997 г. N 3575.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U973575_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