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77b7" w14:textId="fcb7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Алгабасского района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октября 1996 г. N 3149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Учитывая ходатайства исполнительных органов и пожелания
общественности Южно-Казахстанской области, на основании заключения
Государственной ономастической комиссии при Правительстве Республики
Казахстан постановляю:
     Переименовать Алгабасский район Южно-Казахстанской области в
район Байдибека.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