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662a1" w14:textId="e5662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Таскескенского района Семипалатинской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октября 1996 г. N 3164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со статьей 9 Закона Республики Казахстан от 8
декабря 1993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Z934200_ </w:t>
      </w:r>
      <w:r>
        <w:rPr>
          <w:rFonts w:ascii="Times New Roman"/>
          <w:b w:val="false"/>
          <w:i w:val="false"/>
          <w:color w:val="000000"/>
          <w:sz w:val="28"/>
        </w:rPr>
        <w:t>
  "Об административно-территориальном
устройстве Республики Казахстан"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упразднить Таскескенский район Семипалатинской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