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6b4a" w14:textId="3386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окладах денежного содержания военнослужащих, лиц рядового и начальствующего состава органов Государственного следственного комитета и органов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7 декабря 1996 г. N 3260. Утратил силу - Указом Президента РК от 1 апреля 1997 г. N 3436 ~U973436.</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44 Конституции Республики Казахстан
Постановляю:
</w:t>
      </w:r>
      <w:r>
        <w:br/>
      </w:r>
      <w:r>
        <w:rPr>
          <w:rFonts w:ascii="Times New Roman"/>
          <w:b w:val="false"/>
          <w:i w:val="false"/>
          <w:color w:val="000000"/>
          <w:sz w:val="28"/>
        </w:rPr>
        <w:t>
          1.Утвердить с 1 октября 1996 года:
</w:t>
      </w:r>
      <w:r>
        <w:br/>
      </w:r>
      <w:r>
        <w:rPr>
          <w:rFonts w:ascii="Times New Roman"/>
          <w:b w:val="false"/>
          <w:i w:val="false"/>
          <w:color w:val="000000"/>
          <w:sz w:val="28"/>
        </w:rPr>
        <w:t>
          должностные оклады военнослужащих, согласно приложениям 1-7;
</w:t>
      </w:r>
      <w:r>
        <w:br/>
      </w:r>
      <w:r>
        <w:rPr>
          <w:rFonts w:ascii="Times New Roman"/>
          <w:b w:val="false"/>
          <w:i w:val="false"/>
          <w:color w:val="000000"/>
          <w:sz w:val="28"/>
        </w:rPr>
        <w:t>
          оклады по воинским званиям военнослужащих (кроме
военнослужащих, проходящих военную службу по призыву), а также
военнослужащих, проходящих военную службу по контракту, и доплаты по
специальным званиям лиц рядового и начальствующего состава органов
Государственного следственного комитета и органов внутренних дел
Республики Казахстан согласно приложению 8.
</w:t>
      </w:r>
      <w:r>
        <w:rPr>
          <w:rFonts w:ascii="Times New Roman"/>
          <w:b w:val="false"/>
          <w:i w:val="false"/>
          <w:color w:val="000000"/>
          <w:sz w:val="28"/>
        </w:rPr>
        <w:t>
</w:t>
      </w:r>
    </w:p>
    <w:p>
      <w:pPr>
        <w:spacing w:after="0"/>
        <w:ind w:left="0"/>
        <w:jc w:val="left"/>
      </w:pPr>
      <w:r>
        <w:rPr>
          <w:rFonts w:ascii="Times New Roman"/>
          <w:b w:val="false"/>
          <w:i w:val="false"/>
          <w:color w:val="000000"/>
          <w:sz w:val="28"/>
        </w:rPr>
        <w:t>
     2.Признать утратившим силу пункт 1 Указа Президента Республики
Казахстан от 29 января 1996 г. N 2844 "Об окладах денежного
содержания военнослужащих, лиц рядового и начальствующего состава
органов Государственного следственного комитета и органов
внутренних дел".
     Президент
Республики Казахстан
                                              Приложение 1
                                          к Указу  Президента
                                          Республики Казахстан
                                       от 7 декабря 1996 г N 3260
                         Должностные оклады
       лиц офицерского состава по основным типовым должностям
ДДДДДДДДДДДДДДДДДДДДДДДДДДДДДДДДДДДДДДДДДДДДДДДДДДДДДДДДДДДДДДДДДДДД
     Наименование должности                  і Месячной должностной
                                             і  оклад (в тенге)
                                             і
ДДДДДДДДДДДДДДДДДДДДДДДДДДДДДДДДДДДДДДДДДДДДДДДДДДДДДДДДДДДДДДДДДДДД
                 1                           і           2
ДДДДДДДДДДДДДДДДДДДДДДДДДДДДДДДДДДДДДДДДДДДДДДДДДДДДДДДДДДДДДДДДДДДД
                           I. По войскам
Командующий видами войск                               6800
Первый заместитель Командующего                        6700
видом войск
Заместитель Командующего видом войск                   6650
Начальник отдела                                       6140
Старший офицер                                         5090
Офицер                                                 4500
Командир корпуса                                       6610
Командир дивизии                                       6140
Командир бригады                                       5670
Командир полка                                         5270
Командир батальона, дивизиона                          4500
Командир роты, батареи                                 4100
Командир взвода                                        3450
                     II. По Пограничным войскам
Начальник пограничного отряда                          6140
Начальник отделения пограничного отряда                4500
Старший офицер пограничного отряда                     4450
Офицер пограничного отряда                             3980
Комендант пограничной комендатуры                      4680
Начальник пограничной заставы                          4100
Заместитель начальника пограничной
заставы                                                3920
                  III. По Республиканской гвардии
Командующий Республиканской гвардии                    8070
Первый заместитель Командующего
Республиканской гвардией                               7900
Заместитель Командующего
Республиканской гвардией                               7840
Начальник отдела                                       7370
Начальник отделения                                    6380
Старший офицер                                         6080
Офицер                                                 5380
Командир полка                                         6320
Командир батальона                                     5380
Командир роты                                          4910
Командир взвода                                        4100
                                              Приложение 2
                                          к Указу  Президента
                                          Республики Казахстан
                                       от 7 декабря 1996 г N 3260
                         Должностные оклады
         прапорщиков, мичманов, военнослужащих сверхсрочной
         военной службы, а также военнослужащих, проходящих
        военную службу по контракту на воинских должностях,
            замещаемых солдатами, матросами, сержантами,
                старшинами, прапорщиками, мичманами
ДДДДДДДДДДДДДДДДДДДДДДДДДДДДДДДДДДДДДДДДДДДДДДДДДДДДДДДДДДДДДДДДДДДД
        Тарифный разряд         і  Месячный должностной оклад
                                і          (в тенге)
ДДДДДДДДДДДДДДДДДДДДДДДДДДДДДДДДДДДДДДДДДДДДДДДДДДДДДДДДДДДДДДДДДДДД
     I                                  1360-1510
     II                                 1510-1680
     III                                1680-1810
     IV                                 1810-2110
     V                                  2110-2250
     VI                                 2250-2570
     VII                                2570-2800
     VIII                               2800-3000
     IX                                 3000-3220
                                              Приложение 3
                                          к Указу  Президента
                                          Республики Казахстан
                                       от 7 декабря 1996 г N 3260
                         Должностные оклады
          прапорщиков, военнослужащих сверхсрочной военной
         службы, а также военнослужащих, проходящих военную
            службу по контракту на воинских должностях,
           замещаемых солдатами, сержантами, старшинами,
                прапорщиками Республиканской гвардии
ДДДДДДДДДДДДДДДДДДДДДДДДДДДДДДДДДДДДДДДДДДДДДДДДДДДДДДДДДДДДДДДДДДДД
        Тарифный разряд         і  Месячный должностной оклад
                                і          (в тенге)
ДДДДДДДДДДДДДДДДДДДДДДДДДДДДДДДДДДДДДДДДДДДДДДДДДДДДДДДДДДДДДДДДДДДД
     I                                  1770-1970
     II                                 1970-2190
     III                                2190-2350
     IV                                 2350-2740
     V                                  2740-2930
     VI                                 2930-3350
     VII                                3350-3640
     VIII                               3640-3900
     IX                                 3900-4180
                                              Приложение 4
                                          к Указу  Президента
                                          Республики Казахстан
                                       от 7 декабря 1996 г N 3260
                         Должностные оклады
        курсантов военно-учебных заведений и воинских частей
ДДДДДДДДДДДДДДДДДДДДДДДДДДДДДДДДДДДДДДДДДДДДДДДДДДДДДДДДДДДДДДДДДДДД
        Категория                     і  Месячный должностной оклад
                                      і          (в тенге)
ДДДДДДДДДДДДДДДДДДДДДДДДДДДДДДДДДДДДДДДДДДДДДДДДДДДДДДДДДДДДДДДДДДДД
1. Курсанты из числа лиц, не
   состоявших на действительной
   срочной военной службе перед
   зачислением на обучение:
   в высшие военно-учебные заведения:
     на первый и второй курсы                    790
     на третий и последующие курсы              1330
   в средние военно-учебные заведения:
     на первый и второй курсы                    650
     на третий и последующие курсы              1120
2. Курсанты из числа лиц, зачисленных
   на обучение непосредственно после
   призыва на действительную срочную
   военную службу:
     в школы техников, прапорщиков               570
     в учебные воинские части и
     подразделения                               430
3. Курсанты из числа военнослужащих    по последним штатным
   срочной военной службы (кроме       должностям в воинских
   курсантов, указанных в пункте 2)    частях, но не менее окладов,
                                       предусмотренных пунктами
                                       1 и 2 настоящего приложения
4. Слушатели высших военно-учебных
   заведений, не имеющих офицерских
   званий и не содержащихся на
   казарменном положении                        2620
5. Суворовцы, нахимовцы, воспитанники
   военно-музыкальных училищ и
   воинских частей                               430
                                              Приложение 5
                                          к Указу  Президента
                                          Республики Казахстан
                                       от 7 декабря 1996 г N 3260
                         Должностные оклады
               военнослужащих срочной военной службы
ДДДДДДДДДДДДДДДДДДДДДДДДДДДДДДДДДДДДДДДДДДДДДДДДДДДДДДДДДДДДДДДДДДДД
        Тарифный разряд         і  Месячный должностной оклад
                                і          (в тенге)
ДДДДДДДДДДДДДДДДДДДДДДДДДДДДДДДДДДДДДДДДДДДДДДДДДДДДДДДДДДДДДДДДДДДД
     I                                  380
     II                                 470
     III                                530
     IV                                 600
     V                                  660
     VI                                 740
ДДДДДДДДДДДДДДДДДДДДДДДДДДДДДДДДДДДДДДДДДДДДДДДДДДДДДДДДДДДДДДДДДДДД
     Примечание: Военнослужащим срочной военной службы, назначенным
                 на должности офицерского состава, выплачиваются
                 оклады на уровне минимального размера должностного
                 оклада, предусмотренного по первому тарифному
                 разряду для прапорщиков, мичманов и военнослужащих
                 сверхсрочной военной службы.
                                              Приложение 6
                                          к Указу  Президента
                                          Республики Казахстан
                                       от 7 декабря 1996 г N 3260
                         Должностные оклады
               военнослужащих срочной военной службы
                      Республиканской гвардии
ДДДДДДДДДДДДДДДДДДДДДДДДДДДДДДДДДДДДДДДДДДДДДДДДДДДДДДДДДДДДДДДДДДДД
        Тарифный разряд         і  Месячный должностной оклад
                                і          (в тенге)
ДДДДДДДДДДДДДДДДДДДДДДДДДДДДДДДДДДДДДДДДДДДДДДДДДДДДДДДДДДДДДДДДДДДД
     I                                  760
     II                                 940
     III                               1060
     IV                                1200
     V                                 1320
     VI                                1480
ДДДДДДДДДДДДДДДДДДДДДДДДДДДДДДДДДДДДДДДДДДДДДДДДДДДДДДДДДДДДДДДДДДДД
     Примечание: Военнослужащим срочной военной службы, назначенным
                 на должности офицерского состава, выплачиваются
                 оклады на уровне минимального размера должностного
                 оклада, предусмотренного по первому тарифному
                 разряду для прапорщиков, мичманов и военнослужащих
                 сверхсрочной военной службы.
                                              Приложение 7
                                          к Указу  Президента
                                          Республики Казахстан
                                       от 7 декабря 1996 г N 3260
                         Должностные оклады
            офицеров, прапорщиков, рабочих Службы охраны
                  Президента Республики Казахстан
ДДДДДДДДДДДДДДДДДДДДДДДДДДДДДДДДДДДДДДДДДДДДДДДДДДДДДДДДДДДДДДДДДДДД
       Наименование должности            іМесячный должностной оклад
                                         і         (в тенге)
ДДДДДДДДДДДДДДДДДДДДДДДДДДДДДДДДДДДДДДДДДДДДДДДДДДДДДДДДДДДДДДДДДДДД
Начальник Службы                                7720
Первый заместитель начальника Службы            7550
Заместитель начальника Службы                   7490
Начальник: отдела, мобилизационного
отделения; комендант                            7140
Заместитель: начальника отдела,
коменданта                                      7020
Начальник отделения: личной охраны,
медицинского обеспечения; отдела
технического обеспечения; начальник
гаража                                          7000
Заместитель начальника отделения                6790
Начальник группы боевой и специальной
подготовки                                      6670
Начальник: секретариата, группы
технического обеспечения                        6610
Старший офицер: личной или выездной
охраны, отделов оперативного обеспечения,
кадров, финансового, хозяйственного;
по эксплуатации транспорта, группы
обеспечения собственной безопасности;
старший юрисконсульт; старший водитель
основной машины                                 6610
Старший офицер: по боевой и специальной
подготовке, отдела обеспечения визитов,
отдела технического обеспечения; начальник
смены комендатуры; врач-специалист;
старший инженер хозяйственного отдела;
старший оперуполномоченный; оперативный
дежурный; офицер финансового отдела             6200
Офицер: личной охраны, выездной охраны,
охраны других руководителей                     6140
Водитель: машины других руководителей;
машины семьи                                    6080
Офицер охраны: комендатуры, отдела
обеспечения визитов, офицер: отдела
технического обеспечения, отдела кадров,
секретариата, оперуполномоченный;
водитель машины сопровождения                   5730
Старший механик                                 4800
Механик; оперативный водитель;
сотрудник охраны 1 категории                    4620
Сотрудник охраны 2 категории                    4390
Сотрудник охраны 3 категории                    4150
Столяр, электрик, сантехник                     2630
Уборщик территории                              1400
Уборщик служебных помещений                     1290
                                              Приложение 8
                                          к Указу  Президента
                                          Республики Казахстан
                                       от 7 декабря 1996 г N 3260
                         Должностные оклады
             по воинским званиям военнослужащих (кроме
       военнослужащих, проходящих военную службу по призыву),
        а также военнослужащих, проходящих военную службу по
      контракту, и доплаты по специальным званиям лиц рядового
         и начальствующего состава органов Государственного
          следственного комитета и органов внутренних дел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(в тенге)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Воинское звание                 іМесячный окладіМесячная
                                        іпо воинским   ідоплата за
                                        ізваниям       іспециальные
                                        і              ізвания
ДДДДДДДДДДДДДДДДДДДДДДДДДДДДДДДДДДДДДДДДДДДДДДДДДДДДДДДДДДДДДДДДДДДД
Рядовой, матрос                            1500         1200
Ефрейтор, старший матрос                   1520         1220
Младший сержант, старшина II статьи        1540         1240
Сержант, старшина I статьи                 1580         1280
Старший сержант, главный старшина          1600         1300
Старшина, главный корабельный старшина     1620         1320
Прапорщик, мичман                          1720         1420
Старший прапорщик, старший мичман          1780         1480
Младший лейтенант                          1860         1560
Лейтенант                                  1980         1680
Старший лейтенант                          2100         1800
Капитан, капитан-лейтенант                 2200         1900
Майор, капитан III ранга                   2320         2020
Подполковник, капитан II ранга             2400         2100
Полковник, капитан I ранга                 2520         2220
Генерал-майор, контр-адмирал               2680         2380
Генерал-лейтенант, вице-адмирал            2860         2560
Генерал-полковник, адмирал                 3000         2700
Генерал армии, адмирал флота               3180         2880
ДДДДДДДДДДДДДДДДДДДДДДДДДДДДДДДДДДДДДДДДДДДДДДДДДДДДДДДДДДДДДДДДДДД
     Примечание: Оклады по воинскому званию для лиц офицерского
                 состава, прапорщиков, солдат, сержантов и старшин,
                 проходящих военную службу по контракту в
                 Республиканской гвардии, устанавливаются на 10
                 процентов выше установленных окладов по воинским
                 званиям.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