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5b98" w14:textId="5655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Центрального и Заводского районов города Жамбыла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1996 г. N 3275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9 Закона Республики Казахстан от 8
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 
устройстве Республики Казахстан" ПОСТАНОВЛЯЮ:
     Упразднить Центральный и Заводской районы города Жамбыла
Жамбылской области.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