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3b4b0" w14:textId="253b4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назначении на должности председателей и судей районных (городских) и приравненных к ним судов Республики Казахстан, и об освобождении от должности некоторых председателей и судей районных (городских) и приравненных к ним судов</w:t>
      </w:r>
    </w:p>
    <w:p>
      <w:pPr>
        <w:spacing w:after="0"/>
        <w:ind w:left="0"/>
        <w:jc w:val="both"/>
      </w:pPr>
      <w:r>
        <w:rPr>
          <w:rFonts w:ascii="Times New Roman"/>
          <w:b w:val="false"/>
          <w:i w:val="false"/>
          <w:color w:val="000000"/>
          <w:sz w:val="28"/>
        </w:rPr>
        <w:t>Указ Президента Республики Казахстан от 8 января 1997 г. N 3314</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пунктом 3 статьи 82 Конституции Республики
</w:t>
      </w:r>
      <w:r>
        <w:rPr>
          <w:rFonts w:ascii="Times New Roman"/>
          <w:b w:val="false"/>
          <w:i w:val="false"/>
          <w:color w:val="000000"/>
          <w:sz w:val="28"/>
        </w:rPr>
        <w:t>
</w:t>
      </w:r>
    </w:p>
    <w:p>
      <w:pPr>
        <w:spacing w:after="0"/>
        <w:ind w:left="0"/>
        <w:jc w:val="left"/>
      </w:pPr>
      <w:r>
        <w:rPr>
          <w:rFonts w:ascii="Times New Roman"/>
          <w:b w:val="false"/>
          <w:i w:val="false"/>
          <w:color w:val="000000"/>
          <w:sz w:val="28"/>
        </w:rPr>
        <w:t>
Казахстан, пунктом 3 статьи 44, подпунктами 1), 3) пункта 1,
подпунктом 3) пункта 2 статьи 47 Указа Президента Республики
Казахстан, имеющего силу Конституционного закона,  
</w:t>
      </w:r>
      <w:r>
        <w:rPr>
          <w:rFonts w:ascii="Times New Roman"/>
          <w:b w:val="false"/>
          <w:i w:val="false"/>
          <w:color w:val="000000"/>
          <w:sz w:val="28"/>
        </w:rPr>
        <w:t xml:space="preserve"> U952694_ </w:t>
      </w:r>
      <w:r>
        <w:rPr>
          <w:rFonts w:ascii="Times New Roman"/>
          <w:b w:val="false"/>
          <w:i w:val="false"/>
          <w:color w:val="000000"/>
          <w:sz w:val="28"/>
        </w:rPr>
        <w:t>
  "О судах 
и статусе судей в Республике Казахстан" постановляю:
     1. Назначить на должности председателей и судей районных
(городских) и приравненных к ним судов Республики Казахстан:
                      по Акмолинской области:
     Акмолинского городского суда
       Акбутаева Назар-Алы Уразалиевича
       Есдаулетову Алмагуль Успановну
     Вишневского районного суда
       Байдильдина Жанкельды Итжановича
                      по Актюбинской области:
     Актюбинского городского суда
       Алимбаеву Гульнару Сейлхановну
       Кишибаева Беркена Бекибаевича
       Мушатову Балслу Сагангалиевну
       Сейдуллаева Адайбека Нысанбековича
     Алгинского районного суда
       Ещанова Абая Кумисхановича
       Сисенову Нурию Уралжановну
     Байганинского районного суда
       Тулегенова Агисбека Турсыновича - председателем
     Иргизского районного суда
       Утепберген Нурлана - председателем
     Темирского районного суда
       Алдамжарова Нурмаша Кураловича
     Уилского районного суда
       Муратканова Исдаура Скендировича - председателем
     Хромтауского районного суда
       Иманиязову Шолпан Сарбасовну
                           по г. Аламаты:
     Алатауского районного суда
       Мусрепову Гюльнару Радиевну
       Пакирдинова Бакитжана Ахмедияевича
     Жетысуского районного суда
       Сырлыбаева Каната Кадировича
       Шошикбаева Бахытжана Куанышбаевича
     Медеуского районного суда
       Максудова Марата Марксовича
                      по Алматинской области:
     Каскеленского районного суда
       Медетова Султана
     Талгарского районного суда
       Нурманова Шарапа
                       по Атырауской области:
     Атырауского городского суда
       Аянова Тулепкали Оразбековича
       Мухатанова Талгата Базарбаевича
       Нуржигитову Гульнар Молдияровну
       Хан Валентину Геннадьевну
     Жылыойского районного суда
       Ермекова Кенжегали
     Курмангазинского районного суда
       Даулетову Гульмиру Бердешовну
       Досмуханбетову Марзию Габдуллаевну
     Макатского районного суда
       Исамберлиеву Гулмиру Газизовну
                 по Восточно-Казахстанской области:
     Зыряновского городского суда
       Ахмерову Гайникомал Ефаровну
     Октябрьского районного суда г. Усть-Каменогорска
       Финютину Наталию Владимировну
     Самарского районного суда
       Абиеву Бижамал Кусаиновну
     Ульбинского районного суда
       Савинову Альфию Сагдуловну
       Аргимберде Мырзагали Капкеновича
                       по Жамбылской области:
     Байзакского районного суда
       Габбасова Ерлана Булатовича - председателем
       Дуйсембиева Бахытжана Аккозовича
     Луговского районного суда
       Калкабаева Сержана Шойбековича
                     по Жезказганской области:
     Жезказганскогс городского суда
       Сейтимову Венеру Хамитовну
     Токырауынского районного суда
       Комиртасову Кымбат Комиртасовну
     Шетского районного суда
       Жексембина Динмухамбета Закировича - председателем
                 по Западно-Казахстанской области:
     Уральского городского суда
       Бахиреву Галину Васильевну
     Урдинского районного суда
       Калдыбаева Серика Ибрагимовича
                     по Карагандинской области:
     Мичуринского районного суда
       Журавскую Ирину Михайловну
     Нуринского районного суда
       Жупенова Садима Есимовича
     Темиртауского городского суда
       Ибраимова Мусабая Ибраимовича - председателем
       Сагаева Имрана Данильбековича
                      по Кокшетауской области:
     Рузаевского районного суда
       Морозову Ларису Николаевну
                      по Кустанайской области:
     Кустанайского городского суда
       Щеголеву Светлану Петровну
                     по Кзыл-Ординской области:
     Кармакшинского районного суда
       Омиртайулы Нурлана
     Кзыл-Ординского городского суда
       Ибраимова Амангельды Абдыкадыровича
       Туракешеву Джамилю Тургуновну
     Сырдарьинского районного суда
       Жаппасбаева Серика
                     по Мангистауской области:
     Актауского городского суда
       Аленова Марата Амрадиновича
                      по Павлодарской области:
     Ильичевского районного суда г. Павлодара
       Есенова Нурлана Есеновича
     Экибастуэского городского суда
       Сергееву Светлану Васильевну
                  по Северо-Казахстанской области:
     Сергеевского районного суда
       Исенову Насль Баймурзиновну - председателем
     Петропавловского городского суда
       Ибрагимову Светлану Петровну
                    по Талдыкорганской области:
     Аксуского районного суда
       Нуркасымову Сару Нуркасымовну
     Кербулакского районного суда
       Тапелову Нурсулу Кудайбергеновну
     Коксуского районного суда
       Омарова Ауесбека Сеитовича
     Саркандского районного суда
       Акимжанова Амангельды Тулеухановича
       Махамбетову Кулжахан Есжияровну
     Талдыкорганского городского суда
       Досумбекова Давлеткана Базарбаевича
       Молдабаева Даулета Сарсембаевича
                       по Тургайской области:
     Аркалыкского городского суда
       Айтпаеву Бекзат Есембековну
       Ибрашева Талгата Аулиехановича
       Самылтырова Сатыбалды Турлыгазиевича
     Кийминского районного суда
       Смагулову Замиру Шараповну
                   по Южно-Казахстанской области:
     Арысского районного суда
       Алсееву Зауре Кадыровну
     Келесского районного суда
       Тогызбаева Жумабека Есиркеповича
     Ордабасинского районного суда
       Прниязова Зиядинхана Абдибаевича - председателем
       Буртебаева Аширбая Урисбаевича
     Отрарского районного суда
       Иматаева Абуталипа Ерсултановича - председателем
       Исаев0а Мырзахана Узбековича
     Сайрамского районного суда
       Каиржанова Марата Каиржановича - председателем
     Шардаринского районного суда
       Садыбаева Айбека Туребековича
     Шымкентского городского суда
       Уалиханова Базарбека - председателем
     2. Освободить от занимаемых должностей следующих судей районных
(городских) и приравненных к ним судов:
                      по Актюбинской области:
     судью по административному и
     исполнительному производству
     Актюбинского районного суда - Баймагамбетова Асылбека
                                   Бекмурзаевича за несоответствие
                                   эанимаемой должности по
                                   результатам аттестации судей
     судью по административному и
     исполнительному производству
     Темирского районного суда   - Куканова Анатолия Кнуспаевича
                                   за несоответствие занимаемой
                                   должности по результатам
                                   аттестации
                            по г. Алматы
     судью Алмалинского
     районного суда              - Багаева Ербулата Узаковича
                                   в связи с назначением на должность
                                   судьи Алматинского городского суда
     судью Алмалинского
     районного суда              - Иванову Светлану Геннадьевну в
                                   связи с назначением на должность
                                   судьи Алматинского городского суда
     судью Ауэзовского
     районного суда              - Матвеенко Ларису Петровну в связи
                                   с назначением на должность
                                   председателя коллегии Алматинского
                                   городского суда
     судью военного суда
     Алматинского гарнизона      - Тойматова Рауфа Маджитовича в
                                   связи с избранием на должность
                                   судьи Верховного Суда Республики
                                   Казахстан
     судью военного суда
     Алматинского гарнизона      - Турлыбекова Бакыткелды Тамашаевича
                                   в связи с назначением на должность
                                   судьи Военного суда войск
                                   Республики Казахстан
                      по Алматинской области:
     народного судью
     Илийского районного суда    - Балмагамбетову Любовь Юрьевну за
                                   несоответствие занимаемой
                                   должности по результатам
                                   аттестации судей
                       по Атырауской области:
     председателя Атырауского
     городского суда             - Сулейменова Марата Еркиновича
                                   по собственному желанию
                 по Восточно-Казахстанской области:
     судью Октябрьского
     районного суда              - Ануарбекова Алтайбека
                                   Ануарбековича в связи с
                                   назначением на должность судьи
                                   Восточно-Казахстанского
                                   областного суда
                       по Жамбылской области:
     судью Жамбылского
     городского суда             - Иовова Эдуарда Александровича в
                                   связи с назначением на должность
                                   председателя коллегии Жамбылского
                                   областного суда
     судью Жамбылского
     городского суда             - Нарматова Ануарбека Артыкбаевича
                                   в связи с назначением на должность
                                   председателя коллегии Жамбылского
                                   областного суда
                     по Жезказганской области:
     председателя Шетского
     районного суда              - Бакаева Журсына Касымовича за
                                   несоответствие занимаемой
                                   должности по результатам
                                   аттестации судей
                 по Западно-Казахстанской области:
     народного судью Уральского
     городского суда             - Онгарбаеву Клару Мухамедьяровну
                                   за несоответствие занимаемой
                                   должности по результатам
                                   аттестации судей
                     по Мангистауской области:
     председателя Жанаозенского
     городского суда             - Есмурзаева Куантая Кошекбаевича
                                   за несоответствие занимаемой
                                   должности по результатам
                                   аттестации судей
     судью военного суда
     Актауского гарнизона        - Молышева Максата Кыйсамеденовича
                                   в связи с назначением на
                                   должность судьи Военного суда
                                   войск Республики Казахстан
                  по Северо-Казахстанской области:
     судью Петропавловского
     городского суда             - Басагаринова Берика Канапьяновича
                                   в связи с назначением на
                                   должность председателя коллегии
                                   Северо-Казахстанского областного
                                   суда
     судью по административному
     и исполнительному
     производству Соколовского
     районного суда              - Сыздыкова Урала за несоответствие
                                   занимаемой должности по
                                   результатам аттестации судей
                    по Семипалатинской области:
     народного судью Аягузского
     районного суда              - Елубаева Серика Зейнолловича за
                                   несоответствие занимаемой
                                   должности по результатам
                                   аттестации судей
     судью Семипалатинского
     городского суда             - Толеуова Даулетбека Максутбековича
                                   в связи с избранием на должность
                                   судьи Верховного Суда Республики
                                   Казахстан
                       по Тургайской области:
     судью по административному
     и исполнительному
     производству
     Амангельдинского районного
     суда                        - Абдуллина Кенебая за
                                   несоответствие занимаемой
                                   должности по результатам
                                   аттестации
     судью Аркалыкского
     районного суда              - Кушербаеву Карлыгаш Кубеевну в
                                   связи с назначением на должность
                                   судьи Тургайского областного суда
     председателя Октябрьского
     районного суда              - Жумагулова Каражана
                                   Мухаметкалиевича в связи с
                                   назначением на должность судьи
                                   Тургайского областного суда
                   по Южно-Казахстанской области:
     председателя Сарыагашского
     районного суда              - Алауова Есбергена Оразовича в
                                   связи с назначением на должность
                                   председателя коллегии
                                   Южно-Казахстанского областного
                                   суда
     судью по административному
     и исполнительному
     производству Сарыагашского
     районного суда              - Курымбекова Абдикарима Бекбауовича
                                   за несоответствие занимаемой
                                   должности по результатам
                                   аттестации судей
     народного судью
     Туркестанского районного
     суда                        - Айтметова Ирскула Юсубалиевича
                                   за несоответствие занимаемой
                                   должности по результатам
                                   аттестации судей
     судью по административному
     и исполнительному
     производству Туркестанского
     районного суда              - Малдыбекову Апельсин Сапаровну
                                   по собственному желанию
     3. Настоящий Указ вступает в силу со дня подписания.
     Президент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