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5389" w14:textId="0de5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г. Жамбыла - центра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января 1997 г. N 3315а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 ходатайства местных исполнительных органов и пожелания
общественности Жамбылской области, на основании заключения
Государственной ономастической комиссии при Правительстве Республики
Казахстан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Переименовать г. Жамбыл - центр Жамбылской области в г. Тараз.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