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8e71" w14:textId="a8a8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численности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января 1997 г. N 3315.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Указом Президента РК от 04.02.2012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20 декабря 1995 года N 2694, имеющего силу Конституционного закона, "О судах и статусе судей в Республике Казахстан" постановляю: </w:t>
      </w:r>
      <w:r>
        <w:rPr>
          <w:rFonts w:ascii="Times New Roman"/>
          <w:b w:val="false"/>
          <w:i w:val="false"/>
          <w:color w:val="000000"/>
          <w:sz w:val="28"/>
        </w:rPr>
        <w:t>Z000132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Верховный Суд Республики Казахстан состоит из 65 судей, включая: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Верховного Суда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председателей судебных коллегий Верховного Суда.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29.09.1999 </w:t>
      </w:r>
      <w:r>
        <w:rPr>
          <w:rFonts w:ascii="Times New Roman"/>
          <w:b w:val="false"/>
          <w:i w:val="false"/>
          <w:color w:val="000000"/>
          <w:sz w:val="28"/>
        </w:rPr>
        <w:t>N 221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04.02.2012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16.11.2015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1-1. Исключен Указом Президента РК от 10.06.2023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2. (Пункт 2 утратил силу - Указом Президента РК от 29 сентября 1999 г.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марта 1996 г. N 2909 "О численности Верховного Суда Республики Казахстан, структуре и штатах аппарата Верховного Суда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вступает в силу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1997 г. N 3315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штаты аппарата</w:t>
      </w:r>
      <w:r>
        <w:br/>
      </w:r>
      <w:r>
        <w:rPr>
          <w:rFonts w:ascii="Times New Roman"/>
          <w:b/>
          <w:i w:val="false"/>
          <w:color w:val="000000"/>
        </w:rPr>
        <w:t>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Указом Президента РК от 29.09.1999 </w:t>
      </w:r>
      <w:r>
        <w:rPr>
          <w:rFonts w:ascii="Times New Roman"/>
          <w:b w:val="false"/>
          <w:i w:val="false"/>
          <w:color w:val="ff0000"/>
          <w:sz w:val="28"/>
        </w:rPr>
        <w:t>N 221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