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72c2" w14:textId="9907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таможенном комитете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1997 г. N 3329.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статьи 44 Конституции Республики Казахстан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Таможенный комитет Республики Казахстан в Государственный таможенный комитет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Государственный таможенный комитет Республики Казахстан является центральным исполнительным органом, возглавляющим единую систему таможенных органов Республики Казахстан, осуществляющим непосредственное руководство таможенным делом, проводящим единую государственную таможенную политику и осуществляющим в этих целях межотраслевую координацию.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в месячный срок со дня вступления в силу настоящего Указа: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о Государственном таможенном комитете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структуру, численность и решить вопросы материально-технического и финансового обеспечения деятельности Государственного таможенного комитета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внести предложения о внесении изменений и дополнений в действующее законодательство Республики Казахстан в связи с созданием Государственного таможенного комитета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привести в соответствие с настоящим Указом ранее изданные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акты Правительства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Пункт 1 Указа Президента Республики Казахстан от 19 октября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1995 года N 2542 "0 структуре Правительства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(САПП Республики Казахстан, 1995 г., N 33, ст.410) дополнить абзацем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"Государственный таможенный комитет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