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2f00" w14:textId="1d32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Положение о Лисаковской специальной экономической зоне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февраля 1997 г. N 3360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 Указа Президента Республики Казахстан, имеющего силу Закона, "О специальных экономических зонах в Республике Казахстан" постановляю: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Пункт 16 Положения о Лисаковской специальной экономической зоне, утвержденного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23 августа 1996 года N 3094 "О Лисаковской специальной экономической зоне", изложить в следующей редакции: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"16. При ввозе иностранных и казахстанских товаров на территорию Лисаковской СЭЗ таможенные пошлины и налоги не взимаются и меры экономической политики не применяются".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