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eaeaf" w14:textId="5feae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о дальнейшем развитии и расширении экономического сотрудничества между Республикой Казахстан и Украиной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28 февраля 1997 г. N 3373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Постановляю: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Утвердить Соглашение о дальнейшем развитии и расширении экономического сотрудничества между Республикой Казахстан и Украиной, подписанное в г. Алматы 21 сентября 1995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(Неофициальный текст)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Соглашение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дальнейшем развитии и расширении экономического сотрудничества между Республикой Казахстан и Украиной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(г. Алматы, 21 сентября 1995 года)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Казахстан и Украина, именуемые в дальнейшем Сторонами,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руководствуясь 
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Договором </w:t>
      </w:r>
      <w:r>
        <w:rPr>
          <w:rFonts w:ascii="Times New Roman"/>
          <w:b w:val="false"/>
          <w:i w:val="false"/>
          <w:color w:val="000000"/>
          <w:sz w:val="28"/>
        </w:rPr>
        <w:t>
 о дружбе и сотрудничестве между Республикой Казахстан и Украиной от 20 января 1994 года,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считая важным проведение экономических реформ, структурную перестройку хозяйства, создания благоприятных условий для развития рыночных отношений между хозяйствующими субъектами обоих стран;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стремясь развивать на качественно новых основах традиционные хозяйственные, научно-технические и производственно-технические связи между хозяйствующими субъектами в интересах обоих государств и повышения благосостояния их народов;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сознавая необходимость объединения усилий для дальнейшего развития равноправного и взаимовыгодного торгово-экономического сотрудничества, договорились о нижеследующем: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Экономическое сотрудничество Сторон основывается на отношениях стратегического партнерства, равноправия, взаимной выгоды и осуществляется путем прямого взаимодействий между хозяйствующими субъектами независимо от их форм собственности с учетом общепризнанных международных норм и правил.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из Сторон воздержится от действий, способных нанести ущерб интересам другой Стороны, создает благоприятные условия для развития сотрудничества на долгосрочной основе хозяйствующим субъектам.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области торгово-экономического сотрудничества Стороны предпримут практические шаги по стимулированию увеличения взаимного товарооборота, дальнейшей либерализации торговых отношений, созданию равных правовых и экономических условий для хозяйствующих субъектов.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поручают правительствам обоих государств осуществлять меры по постепенному уменьшению и снятию тарифных и нетарифных ограничений во взаимной торговле.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считают приоритетными осуществление экономической интеграции в следующих отраслях: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топливно-энергетический комплекс;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горно-металлургический комплекс;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химический комплекс;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машиностроительный комплекс;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агропромышленный комплекс;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 и коммуникация.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поручают правительствам обоих государств создать постоянно действующую межправительственную комиссию по экономическому сотрудничеству между республикой Казахстан и Украиной для разработки основных принципов и направлений экономической интеграции и осуществления контроля за реализацией Программы экономической интеграции Республики Казахстан и Украины в тяжелых отраслях промышленности в 1994-2000гг.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области производственной кооперации Стороны окажут содействие развитию оптимальных производственно-технологических связей между предприятиями обоих государств, их рациональной специализации и кооперации, совместным производственно-хозяйственным объединениям, повышению конкурентной способности их продукции на внутренних и мировых рынках.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области кредитно-финансового сотрудничества Стороны предпримут меры по разработке межправительственных кредитных линий, а также по привлечению коммерческих, национальных и международных банков, инвестиционных, финансовых и страховых компаний для связанного финансирования взаимовыгодных проектов, эффективного использования производственных мощностей и трудовых ресурсов, повышения экспортных потенциалов обоих государств.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поручают правительствам и Национальным банкам обоих государств оказывать содействие в создании совместных предприятий, коммерческих банков и развитию других прогрессивных форм использования национальных капиталов в производственной, инвестиционной и коммерческой сферах.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6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расширят сотрудничество в области транспорта и связи, обеспечат на основе взаимности не дискриминационные условия для перевозок пассажиров и грузов.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поручают правительствам обоих государств подготовить и подписать соглашение об основных принципах и направлениях сотрудничества в области транспорта и связи.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7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области научно-технического сотрудничества Стороны будут содействовать созданию совместных научно-исследовательских организаций в интересах разработки и реализации согласованных фундаментальных и прикладных научно-исследовательских проектов и программ.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8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примут совместные меры по экономическому обеспечению гуманитарного сотрудничества и поручат правительствам заключить межправительственные соглашения в порядке финансовой поддержки культурных центров, взаимодействия в области здравоохранения, народного образования и подготовки кадров.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9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области военно-технического сотрудничества Стороны будут осуществлять дополнительные меры по развитию интеграционных связей оборонных предприятий.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выражают твердое намерение решать вопросы военно-технического сотрудничества на взаимовыгодной основе.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10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обязуются не допускать дискриминации граждан обоих государств по национальному или любому другому признаку в вопросах предоставления рабочих мест, оплаты труда и социальных гарантий.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11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обеспечат осуществление согласованных действий в решении общих экологических проблем, будут оказывать взаимную помощь в случае возникновения чрезвычайных ситуаций природного и техногенного характера, обязуются решать совместными усилиями комплекс проблем, связанных с ликвидацией последствий экологических катастроф.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12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споров по толкованию или применению положений настоящего Соглашения Стороны будут разрешать их путем переговоров и консультаций.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13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с момента получения последнего уведомления о выполнении Сторонами внутригосударственных процедур, необходимых для его вступления в силу и будет действовать до тех пор, пока одна из Сторон, письменно за 6 месяцев не уведомит другую Сторону о своем намерении прекратить его действие.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г. Алматы "21" сентября 1995 года в двух подлинных экземплярах, каждый на казахском, украинском и русском языках, при этом все тексты имеют одинаковую силу.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толкования положений настоящего Соглашения, текст на русском языке имеет преимущественную силу.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РЕСПУБЛИКУ КАЗАХСТАН                 ЗА УКРАИНУ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