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a376" w14:textId="6b9a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Агентстве по стратегическому планированию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марта 1997 г. N 3423.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Положение об Агентстве по стратегическому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планированию Республики Казахстан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Указом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24 марта 1997 г. N 3423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 Агентстве по стратегическому планированию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Агентство по стратегическому планированию Республики Казахстан (в дальнейшем - "Агентство") является государственным органом, непосредственно подчиненным и подотчетным Президенту Республики Казахстан и ответственным за разработку долгосрочной стратегии развития страны, годовых стратегических планов работы министерств, государственных комитетов, иных центральных исполнительных органов, не входящих в состав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и ведомств Республики Казахстан, а также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акционерных обществ, осуществляющих деятельность в стратегических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секторах экономики.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Агентство осуществляет свою деятельность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Конституции, законов Республики Казахстан, актов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Казахстан, а также настоящего Положения.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II. Задачи Агентства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Основными задачами Агентства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изучение мирового опыта, анализ и прогноз общемировых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тенденций;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определение стратегических целей и приоритетов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определение принципов и методологии стратегического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планирования;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разработка стратегии развития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разработка годовых стратегических планов работы министерств и государственных комитетов Республики Казахстан, центральных исполнительных органов, не входящих в состав Правительства Республики Казахстан, ведомств Республики Казахстан, а также акционерных обществ, осуществляющих деятельность в стратегических секторах экономики;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разработка особо важных государственных программ по поручениям Президента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III. Функции Агентства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возложенными на него задачами Агентство реализует следующие функции: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систематический сбор, проверку и классификацию информации от государственных органов Республики Казахстан и иных республиканских, международных и иностранных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анализ и прогнозирование экономического состояния и оценку внутреннего потенциала Республики Казахстан, а также анализирует состояние и прогнозы развития мировой экономики;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взаимодействует с министерствами и государственными комитетами Республики Казахстан, центральными исполнительными органами, не входящими в состав Правительства Республики Казахстан, ведомствами Республики Казахстан в процессе разработки ведомственной стратегии и годовых стратегических планов;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функции, возложенные на него Президентом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IV. Права Агентства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реализации поставленных задач и функций Агентству предоставляется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Президенту Республики Казахстан предложения по целям, приоритетам и стратегии развития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от министерств и государственных комитетов Республики Казахстан, а также у иных центральных исполнительных органов, не входящих в состав Правительства Республики Казахстан, ведомств Республики Казахстан, местных исполнительных органов, организаций информацию, необходимую Агентству для разработки государственной политики в области стратегического планирования;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давать обязательные для исполнения указания и издавать нормативные правовые акты;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анализировать и обобщать практику применения законодательства в сфере стратегического планирования экономики, разрабатывать предложения по его совершенствованию, участвовать в подготовке проектов законодательных и иных нормативных правовых актов, вносить их на рассмотрение Президента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Президенту Республики Казахстан по уточнению и пересмотру стратегических планов;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Агентство имеет право заключать международные договоры, проводить переговоры и подписывать в пределах своей компетенции соглашения с соответствующими ведомствами зарубежных стран, международными организациями и иностранными юридическими лицами;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привлекать к работе специалистов других министерств и ведомств;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привлекать к работе иностранных экспертов и консультантов.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V. Организация работы Агентства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возглавляет Председатель, назначаемый на должность и освобождаемый от должности Президентом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его обязанности исполняет один из директоров департаментов.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Агентства устанавливаются Президентом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Председатель Агентства по стратегическому планированию: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Агентства на основе единоначалия, несет персональную ответственность за выполнение возложенных на Агентство задач, организует реализацию государственной политики в области стратегического планирования, выполняет поручения Президента Республики Казахстан по особо важным вопросам;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на рассмотрение Президента Республики Казахстан предложения по проблемам стратегического планирования, а также проекты нормативных правовых актов, относящихся к компетенции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распределяет обязанности руководителей департаментов;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дает указания, проверяет их исполнение;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обращения граждан и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пределах установленной структуры, численности и фонда оплаты труда утверждает штатное расписание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должность и освобождает от должности сотрудников Агентства;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официально представляет Агентство во взаимоотношениях с казахстанскими и зарубежными юридическими лицами;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 поручению Президента Республики Казахстана в соответствии с действующим законодательством иные полномочия.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Агентства осуществляется за счет средств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Агентство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