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21a0" w14:textId="4be2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Исатайского района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марта 1997 г. N 3427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9 Закона Республики Казахстан от 8
декабря 1993 года "Об административно-территориальном устройстве
Республики Казахстан"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Упразднить Исатайский район Актюбинской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