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bb48" w14:textId="175b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18 октября 1996 г. N 3144 "О системе обеспечения деятельности Президента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апреля 1997 г. N 3434. (Утратил силу - Указом Президента РК от 11 февраля 2002 г. N 805 ~U020805 )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системы обеспечения деятельности
Президента Республики Казахстан и в соответствии с подпунктом 19)
статьи 44 Конституции Республики Казахстан, Указом Президента
Республики Казахстан, имеющим силу Конституционного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Z952733_ </w:t>
      </w:r>
      <w:r>
        <w:rPr>
          <w:rFonts w:ascii="Times New Roman"/>
          <w:b w:val="false"/>
          <w:i w:val="false"/>
          <w:color w:val="000000"/>
          <w:sz w:val="28"/>
        </w:rPr>
        <w:t>
  "О
Президенте Республики Казахстан"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Указ Президента Республики Казахстан от 18 октября 1996 г.
N 3144 "О системе обеспечения деятельности Президента Республики
Казахстан" (САПП Республики Казахстан, 1996 г., N 42, ст. 392)
внести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"3) Первый помощник Президента Республики Казахстан (в
дальнейшем - Первый помощник)";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подпунктами 4)-6)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"4) Помощник Президента Республики Казахстан - заместитель
Председателя Высшего экономического совета Республики Казахстан (в
дальнейшем - помощник по вопросам экономики);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помощник Президента Республики Казахстан по вопросам
национальной безопасности - Секретарь Совета Безопасности Республики
Казахстан (в дальнейшем - помощник по вопросам национальной
безопасности);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советники Президента Республики Казахстан, образующие Группу
советников Главы государства";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слова "Группа помощников и советников" заменить
словами "Первый помощник, помощник по вопросам экономики, помощник
по вопросам национальной безопасности, советники Главы государства";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2) пункта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"2) в ведении которого в соответствии с поручениями Главы
государства находятся следующие вопросы: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выполнение представительских функций;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идеологические вопросы и связь с политическими партиями, иными
общественными объединениями;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связь с Парламентом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внесение предложений Президенту Республики по награждению
государственными наградами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деятельность следующих консультативно-совещательных органов при
Главе государства: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Ассамблеи народов Казахстана, Национального совета по
государственной политике, Совета по проблемам семьи, женщин и
демографической политике, Комиссии по правам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исполнение иных поручений главы государства";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первый пункта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 Администрация есть государственный орган, непосредственно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подчиненный и подотчетный Главе государства, в ведении которого
находятся следующие вопросы:
     общий контроль за государственными органами, в том числе
контроль за исполнением актов и поручений Главы государства;
     вопросы внутренней политики;
     анализ и прогнозирование политической ситуации;
     подготовка и правовая экспертиза законов и актов Президента
Республики;
     вопросы судебной системы и обеспечение деятельности Высшего
судебного совета Республики;
     связь с местными представительными и исполнительными органами;
     вопросы кадровой политики и реформирования государственной
службы;
     вопросы гражданства и помилования;
     пресс-служба Главы государства;
     вопросы Национального агентства Республики по делам печати и
массовой информации;
     ведение делопроизводства в системе, обеспечивающей деятельность
Президента Республики";
     пункт 8 изложить в следующей редакции: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"8. Первый помощник, помощник по вопросам экономики, помощник
по вопросам национальной безопасности и советники Главы государства
назначаются на должность, освобождаются от должности Президентом
Республики и осуществляют свою деятельность во исполнение его
поручений";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"9. В ведении Первого помощника в соответствии с поручениями
Главы государства находятся следующие вопросы: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общие вопросы;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и организация визитов и встреч Президента
Республики, протокольное обеспечение его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формирование графика работы Главы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переноса столицы Республики в город Акмолу;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деятельность Республиканской гвардии, Службы охраны Президента
Республики, Управления Делами Президента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деятельности Группы советников Главы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выполнение иных поручений Президента Республики";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новыми пунктами 10, 11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"10. В ведении помощника по вопросам экономики в соответствии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поручениями Главы государства находятся следующие вопросы:
     организация деятельности Высшего экономического совета
Республики;
     координация работы экономических служб и ведомств,
предоставление сводных данных;
     анализ социально-экономической ситуации в стране;
     подготовка для Главы государства докладов по
социально-экономической проблематике;
     связь с Правительством по экономическим вопросам;
     представительство Президента Республики в Национальном Банке
Республики;
     пропаганда в средствах массовой информации экономической
политики Главы государства;
     выполнение иных поручений Президента Республики.
     11. В ведении помощника по вопросам национальной безопасности в
соответствии с поручениями Главы государства находятся следующие
вопросы:
     организация деятельности Совета Безопасности Республики;
     анализ состояния внутренней и внешней безопасности;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Комитета национальной безопасности, Генеральной
Прокуратуры, Государственного следственного комитета, Министерства
иностранных дел, Министерства обороны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выполнение иных поручений Президента Республики";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10-12 считать соответственно пунктами 12-14;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12 после слов "Первый помощник" исключить слово
"помощники" и дополнить словами: "помощник по вопросам экономики,
помощник по вопросам национальной безопасности".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Настоящий Указ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