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a05d" w14:textId="735a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Московского и Соколовского районов, переименовании Бишкульского и Ленинского районов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1997 г. N 3461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ПОСТАНОВЛЯЮ:
     1. Упразднить Московский и Соколовский районы
Северо-Казахстанской области.
     2. Переименовать Бишкульский район Северо-Казахстанской области
в Кызылжарский район.
     3. Переименовать Ленинский район Северо-Казахстанской области в
Есильский район.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