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a9c" w14:textId="c85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1997 г. N 3469.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предложения представительных и исполнительных органов города Алматы и Алматинской области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постановляю: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города Алматы, включив в его черту земли поселка Алатау Талгарского района Алматинской области в пределах границ этого поселка.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