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c3bd" w14:textId="98fc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правам человека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1997 г. N 3470. Утратил силу - Указом Президента РК от 19 марта 2003 г. N 1042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Комиссии по правам человека при Президенте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состав Комиссии по правам человека при Президенте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Указ Президента Республики Казахстан от 3 июня 1996 года N 3009 "О Комиссии по правам человека при Президенте Республики Казахстан" (САПП Республики Казахстан, 1996 г., N 26, ст. 212).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22 апреля 1997 г. N 3470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Комиссии по правам человека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по правам человека при Президенте Республики Казахстан (далее-Комиссия) является консультативно-совещательным органом при Главе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деятельности Комиссии осуществляет Государственный секретарь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Комиссии является содействие: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Президенту Республики Казахстан в реализации его конституционного статуса гаранта прав и свобод человека и гражданина;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механизма обеспечения и защиты прав и свобод человека и гражданина.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руководствуется в своей деятельности Конституцией и законами Республики Казахстан, актами Президента Республики Казахстан, распоряжениями Государственного секретаря Республики Казахстан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Компетенция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адресованные Главе государства и непосредственно Комиссии обращения по поводу прав и свобод человека и гражданина;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ежегодные и специальные доклады о соблюдении прав человека;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о совершенствовании механизма обеспечения и защиты прав и свобод человека и гражданина;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готовит аналитические материалы, экспертно-рекомендательные заключения и предложения по международно-правовым актам в области прав человека, затрагивающим интересы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международных организаций по правам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целях возложенных на нее задач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органов и должностных лиц необходимые сведения, документы и материалы;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своих заседаниях информацию соответствующих должностных лиц по вопросам, связанным с обеспечением и защитой прав и свобод человека и гражданина;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в установленном порядке ученых и специалистов для осуществления отдельных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Решениями Комиссии являются рекомендации и заключения, принимаемые на заседаниях Комиссии и доводимые до сведения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и заключения Комиссии принимаются простым большинством голосов от числа присутствующих на заседании членов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секретаря и членов Комиссии, утверждаемых Президентом Республики Казахстан по представлению Государственного секретаря.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члены Комиссии участвуют в работе Комиссии на общественных началах.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- Указом Президента РК от 24 марта 1999 г. N 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и информационное обеспечение деятельности Комиссии осуществляется ее секретариатом, входящим в состав Администрации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8 - в редакции Указа Президента РК от 24 марта 1999 г. N 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и информационное обеспечение деятельности Комиссии осуществляет Секретариат Комиссии по правам человека, являющийся структурным подразделением Администрации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оказывает также организационно-методическую, информационную и иную помощь должностным лицам аппаратов акимов областей, городов республиканского значения и столицы Республики, в ведении которых находятся вопросы прав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работников Секретариата Комиссии определяются Положением о нем, утверждаемым Руководителем Администрации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созываются ее председателем по мере необходимости, не менее одного раза в квартал. Заседания Комиссии правомочны при наличии двух третей от общего числа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председателя Комиссии на ее заседаниях председательствует секретарь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экспертно-аналитических исследований при Комиссии создается Экспертный совет из представителей научных учреждений и неправительственных организаций, работающий на общественных началах.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22 апреля 1997 г. N 3470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Комиссии по правам человека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Президенте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Указами Президента РК от 6 июня 1998 г. N 3976; от 18 марта 2000 г. N 363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октября 2001 г. N 714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U010714_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Председатель Комиссии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Абдильдин   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Жабайхан Мубаракович            международным делам, обороне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безопасности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Секретарь Комиссии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Байкадамов                    - Заведующий Секретариатом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Кенжекешевич              Комиссии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Мартынов                     - заместитель председателя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  профсоюзов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Цой Геральд Владимирович     - председатель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регионального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социально-правовой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"Тесен"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Абусеитов                    - вице-Министр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Хуатович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Болдин                       - благочинный церквей Астанайского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  округа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(Иеромонаха Агафангела)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  - председатель судебной военной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Сагитжан Досумович             Верховного Суда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Байменов                     - Министра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Алихана Мухамедьевича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Дербисали Абсаттар           - главный муфтий, председатель Духовного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управления мусульман Казахстана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Жукенов     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Абдрашит Толегенович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Отто Иван Иванович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Рогов Игорь Иванович         - Министр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Утеулина Ирина Кимовна       - главный редактор "Юридической газеты"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