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4c2d" w14:textId="7b34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1997 г. N 3474.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 Закона Республики Казахстан от 8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декабря 1993 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"Об административно-территориальном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устройстве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районы Асыката, Жетысайский, Мактааральский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образовать на их территории Мактааральский район с административным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центром в городе Жетысае.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город Сарыагач в город Сарыагаш.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Упразднить Келесский и Сарыагачский районы и образовать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территории Сарыагашский район с административным центром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Упразднить Туркестанский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принять необходимые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