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1f16" w14:textId="b171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Указы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мая 1997 г. N 3512. Утратил силу Указом Президента Республики Казахстан от 3 июня 2008 года N 607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Президента РК от 03.06.2008 N 607.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I. В Положение о Службе охраны Президента Республики Казахстан, утвержденное Указом Президента Республики Казахстан от 3 января 1996 года N 2742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U962742_ </w:t>
      </w:r>
      <w:r>
        <w:rPr>
          <w:rFonts w:ascii="Times New Roman"/>
          <w:b w:val="false"/>
          <w:i w:val="false"/>
          <w:color w:val="000000"/>
          <w:sz w:val="28"/>
        </w:rPr>
        <w:t>
 , внести следующие изменения и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пункте 2: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3)-9) считать соответственно подпунктами 2)-8);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считать подпунктом 9) и в нем исключить слова "и Республиканской гвардии Республики Казахстан";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новыми подпунктами 10) и 11)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привлекает граждан на добровольных началах в качестве внештатных оперативных сотрудников Службы охраны;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направляет в установленном порядке военнослужащих Службы охраны с оставлением их на действительной военной службе для замещения штатных должностей в государственных органах и организациях, независимо от форы собственности, с их согласия в целях решения возложенных на Службу охраны задач";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11) считать подпунктом 12);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пункте 3: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 "имеет заместителей, в том числе одного первого. Первый заместитель и заместители начальника Службы охраны назначаются на должность и освобождаются от должности Президентом Республики Казахстан по представлению начальника Службы охраны";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подпункте 16) исключить слова "должностные оклады";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в пункте 5 исключить слова "Члены Совета в свою очередь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могут сообщить Президенту Республики свое мнение";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в пункте 6 исключить слова "Офицерское собрание может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проводиться в Службе охраны как совместно с Республиканской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гвардией, так и раздельно".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II. (Пункт II утратил силу - Указом Президента РК от 12 мая 2000 г.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 392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U000392_ </w:t>
      </w:r>
      <w:r>
        <w:rPr>
          <w:rFonts w:ascii="Times New Roman"/>
          <w:b w:val="false"/>
          <w:i w:val="false"/>
          <w:color w:val="000000"/>
          <w:sz w:val="28"/>
        </w:rPr>
        <w:t>
 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III. Настоящий Указ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