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dafc" w14:textId="a72d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19 октября 1995 г. N 2542 и 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мая 1997 г. N 3531.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марта 1997 года N 3377 "Об очередных мерах по реформированию системы государственных органов Республики Казахстан" ПОСТАНОВЛЯЮ: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октября 1995 г. N 2542 "О структуре Правительства Республики Казахстан" (САПП Республики Казахстан, 1995 г., N 33, ст.410) следующие изменения и дополнение: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слова: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науки и новых технологий Республики Казахстан" заменить словами: "Министерство науки-Академия наук Республики Казахстан";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исключить слова: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социальной защиты населения Республики Казахстан", "Министерство труда Республики Казахстан";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словами: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труда и социальной защиты населения Республики Казахстан".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22 января 1992 г. N 583 "Об образовании Комитета по государственным материальным резервам при Кабинете Министров Республики Казахстан";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9 июня 1993 г. N 1220 "О перечне центральных органов государственного управления" (САПП Республики Казахстан, 1993 г., N 19, ст. 225);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18 апреля 1994 г. N 1661 "О внесении изменений в Указ Президента Республики Казахстан "О перечне центральных органов государственного управления" (САПП Республики Казахстан, 1994 г., N 18, ст. 178);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1 марта 1995 г. N 2068 "О Государственном аттестационном комитете Республики Казахстан" (САПП Республики Казахстан, 1995 г., N 9, ст. 96);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18 марта 1995 г. N 2137 "О реорганизации Государственного комитета Республики Казахстан по государственному имуществу" (САПП Республики Казахстан, 1995 г., N 11, ст. 132);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19 мая 1995 г. N 2284 "Об образовании Государственного комитета Республики Казахстан по охране государственной границы" (САПП Республики Казахстан, 1995 г., N 18, ст. 198);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16 января 1996 г. N 2774 "Об образовании Комитета по оборонной промышленности при Министерстве промышленности и торговли Республики Казахстан" (САПП Республики Казахстан, 1996 г., N 1, ст. 1);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пункт 5 Указа Президента Республики Казахстан от 11 марта 1996 г. N 2895 "О мерах по совершенствованию системы государственного управления наукой в Республике Казахстан" (САПП Республики Казахстан, 1996 г., N 12, ст. 86);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8 мая 1996 г. N 2983 "Об образовании Национальной комиссии Республики Казахстан по бухгалтерскому учету" (САПП Республики Казахстан, 1996 г., N 19, ст. 160);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14 сентября 1996 г. N 3113 "О Государственном налоговом комитете Республики Казахстан" (САПП Республики Казахстан, 1996 г., N 36, ст. 339).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привести ранее изданные акты Правительства в соответствие с настоящим Указом.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