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f901" w14:textId="914f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некоторых председателей коллегий и судей областных судов и Алматинского городского суда, освобождении от должностей некоторых председателей областных судов, председателей коллегий и судей областных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июня 1997 г. N 3554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2 статьи 82 Конституции Республики
Казахстан, пунктом 2 статьи 44, подпунктами 1), 2), 3) пункта 1 и
подпунктом 2) пункта 2 статьи 47, а также пунктом 1 статьи 71 Указа
Президента Республики Казахстан, имеющего силу Конституционного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закона, от 20 декабря 1995 года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судах и статусе
судей в Республике Казахстан" ПОСТАНОВЛЯЮ:
     1. Назначить:
     Бекназарова Бектаса Абдыхановича - председателем коллегии по
                                        уголовным делам Алматинского
                                        областного суда
     2. Назначить судьями:
                    Акмолинского областного суда
     Акилбаева Серика Байсеитовича
                    Алматинского городского суда
     Абдиканова Нургазы Абеновича
                    Алматинского областного суда
     Адильбаеву Раушан Мурзакеримовну
     Макулбекова Баглана Демесиновича
     Чупрынову Надежду Александровну
     Шостака Бориса Абрамовича
              Восточно-Казахстанского областного суда
     Бычкова Владимира Евгеньевича
     Туйебаева Масхута Мамырбековича
     Шалабаеву Раису Михайловну
               Западно-Казахстанского областного суда
     Сарманову Алию Бижановну
                  Карагандинского областного суда
     Байменову Карлыгаш Гизатовну
     Едельбекову Ахлиму Баяшевну
     Мазанову Татьяну Петровну
     Угрюмова Олега Александровича
                  Кзыл-Ординского областного суда
     Адранова Кайрата Тулепбергеновича
     Дуйсенбаева Гахармана Базарбековича
     Жумагулова Асылбека Фаизрахмановича
                   Кустанайского областного суда
     Петухову Людмилу Николаевну
     Сарпекова Рамазана Кумарбековича
                   Павлодарского областного суда
     Рымбаева Марата Сапаровича
               Северо-Казахстанского областного суда
     Баймурзина Еркина Шахмановича
     Малыка Владимира Николаевича
     Нуралина Даулена Даулетовича
     Сарсенбаева Амангельды Омирбаевича
                Южно-Казахстанского областного суда
     Назарбекову Шарипахалу Полатовну
     Садыкову Розу Маслахатовну
     Шахидинова Абсаттара Абдукаликовича
     3. Освободить от должностей:
                  по Алматинскому городскому суду
     судью                            - Тлеубергенова Рахата в связи
                                        с несоответствием занимаемой
                                        должности
                  по Алматинскому областному суду
     председателя коллегии по
     уголовным делам                  - Шостака Бориса Абрамовича
                                        в связи с назначением судьей
                                        этого же суда
             по Восточно-Казахстанскому областному суду
     судью                            - Багана Василия Ивановича
                                        по собственному желанию в
                                        связи с уходом в отставку по
                                        достижении предельного
                                        возраста
                 по Жезказганскому областному суду
     председателя суда                - Бекназарова Бектаса
                                        Абдыхановича в связи с
                                        назначением председателем
                                        коллегии по уголовным делам
                                        Алматинского областного суда
     председателя коллегии по         - Мазанову Татьяну Петровну в
     гражданским делам                  связи с назначением судьей
                                        Карагандинского областного
                                        суда
     председателя коллегии по         - Едельбекову Ахлиму Баяшевну
     хозяйственным делам                в связи с назначением
                                        судьей Карагандинского
                                        областного суда
     председателя коллегии по         - Угрюмова Олега
     уголовным делам                    Александровича в связи с
                                        назначением судьей
                                        Карагандинского областного
                                        суда
                 по Карагандинскому областному суду
судей                                 - Мальцеву Ирину Михайловну
                                        по собственному желанию
                                      - Акжанова Абдыкарима
                                        Ариновича по собственному
                                        желанию
                  по Кокшетаускому областному суду
председателя суда                     - Сарсенбаева Амангельды
                                        Омирбаевича в связи с
                                        назначением судьей
                                        Северо-Казахстанского
                                        областного суда
председателя коллегии по              - Нуралина Даулена Даулетовича
уголовным делам                         в связи с назначением судьей
                                        Северо-Казахстанского
                                        областного суда
председателя коллегии по              - Малыка Владимира Николаевича
гражданским делам                       в связи с назначением
                                        судьей Северо-
                                        Казахстанского областного
                                        суда
председателя коллегии по              - Баймурзина Еркина Шахмановича
хозяйственным делам                     в связи с назначением
                                        судьей Северо-
                                        Казахстанского областного
                                        суда
                  по Кустанайскому областному суду
судью                                 - Шинкаренко Ларису Викторовну
                                        по собственному желанию
                по Семипалатинскому областному суду
председателя суда                     - Бидильданова Рымжана
                                        Жапаркуловича по собственному
                                        желанию
председателя коллегии по              - Бычкова Владимира
уголовным делам                         Евгеньевича в связи с
                                        назначением судьей Восточно-
                                        Казахстанского областного
                                        суда
председателя коллегии по
гражданским делам                     - Шалабаеву Раису Михайловну
                                        в связи с назначением судьей
                                        Восточно-Казахстанского
                                        областного суда
председателя коллегии по
хозяйственным делам                   - Туйебаева Масхута
                                        Мамырбековича в связи с
                                        назначением судьей Восточно-
                                        Казахстанского областного
                                        суда
                по Талдыкорганскому областному суду
председателя суда                     - Макулбекова Баглана
                                        Демесиновича в связи с
                                        назначением судьей
                                        Алматинского областного
                                        суда
председателя коллегии по
уголовным делам                       - Бызова Александра
                                        Афанасьевича в связи со
                                        смертью
председателя коллегии
по гражданским делам                  - Чупрынову Надежду
                                        Александровну в связи с
                                        назначением судьей
                                        Алматинского
                                        областного суда
председателя коллегии по
хозяйственным делам                   - Адильбаеву Раушан
                                        Мурзакеримовну в связи с
                                        назначением судьей
                                        Алматинского областного суда
                   по Тургайскому областному суду
председателя суда                    - Хамзина Амангельды Шапиевича
                                       по собственному желанию
председателя коллегии по             - Сарпекова Рамазана
уголовным делам                        Кумарбековича в связи с
                                       назначением судьей
                                       Кустанайского областного суда
председателя коллегии по             - Лехнер Галину Федоровну по
гражданским делам                      собственному желанию в
                                       связи с уходом в отставку
председателя коллегии по             - Акилбаева Серика Байсеитовича
хозяйственным делам                    в связи с назначением
                                       судьей Акмолинского
                                       областного суда
     4. Настоящий Указ вступает в силу со дня подписания.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