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b45d" w14:textId="d7fb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статьи 8 Указа Президента Республики Казахстан, имеющего силу Закона, "О государственной службе"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июля 1997 г. N 3575. Утратил силу - Указом Президента РК от 29 декабря 1999 г. N 318 ~U990318.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пунктом 4 статьи 8 Указа Президента Республики
Казахстан, имеющего силу 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U952730_ </w:t>
      </w:r>
      <w:r>
        <w:rPr>
          <w:rFonts w:ascii="Times New Roman"/>
          <w:b w:val="false"/>
          <w:i w:val="false"/>
          <w:color w:val="000000"/>
          <w:sz w:val="28"/>
        </w:rPr>
        <w:t>
  "О государственной службе"
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Отнести к следующим категориям должностей государственных
служащих нижеперечисленные должности: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к первой категории - должности: помощника Президента
Республики Казахстан по вопросам национальной безопасности -
Секретаря Совета безопасности Республики Казахстан; помощника
Президента Республики Казахстан - заместителя Председателя Высшего
экономического совета при Президенте Республики Казахстан;
руководителя Канцелярии Премьер-Министра Республики Казахстан и его
заместителей;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ко второй категории - должности: руководителей структурных
подразделений, их заместителей, главных инспекторов структурных
подразделений Канцелярии Премьер-Министра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к третьей категории - должности: послов по особым поручениям
Министерства иностранных дел; заведующих секторами, консультантов,
старших референтов, референтов Канцелярии Премьер-Министра
Республики Казахстан; помощника Руководителя Канцелярии
Премьер-Министра Республики Казахстан; заведующих отделами,
консультантов, экспертов, старших референтов, референтов аппарата
Центральной избирательной комиссии, помощника, советника
Председателя Центральной избирательной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к четвертой категории - должности: заведующих отделами
Архива Президента Республики Казахстан; советников и первых
секретарей аппарата Министерства иностранных дел; заместителя
руководителя аппарата акима области, города республиканского
значения и столицы Республики; помощников, советников акимов
областей, городов республиканского значения и столицы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к пятой категории - должности: главных и ведущих
специалистов Архива Президента Республики Казахстан; вторых, третьих
секретарей и атташе аппарата Министерства иностранных дел; главных и
старших налоговых инспекторов Налогового комитета Министерства
финансов и налоговых комитетов по областям и городу Алматы; главных
и старших контролеров-ревизоров Комитета финансового контроля при
Министерстве финансов Республики Казахстан; главных и старших
казначеев, ведущих бухгалтеров-экспертов Департамента казначейства
Министерства финансов Республики Казахстан; секретарей коллегий,
заведующих секторами аппаратов акимов областей, городов
республиканского значения и столицы Республики; начальников отделов,
заместителей начальников отделов в составе структурных подразделений
исполнительных органов областей, городов республиканского значения и
столицы Республики; консультантов, старших референтов и референтов
аппаратов исполнительных органов областей, городов республиканского
значения и столицы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к шестой категории - должности: специалистов первой
категории Архива Президента Республики Казахстан; налоговых
инспекторов налоговых комитетов по областям и городу Алматы;
контролеров-ревизоров Комитета финансового контроля при Министерстве
финансов Республики Казахстан; казначеев, бухгалтеров-экспертов
Департамента казначейства Министерства финансов Республики
Казахстан; заместителей акимов аулов, сел, поселков, сельских
округов; заместителей начальников отделов, заведующих секторами
аппаратов акимов районов и городов областного 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к седьмой категории - должности: главных, старших налоговых
инспекторов, налоговых инспекторов районных налоговых отделов;
главных, ведущих и старших специалистов аппаратов акимов районов и
городов областного 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пункт 1 Указа Президента Республики Казахстан от 14
сентября 1996 года N 3117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U963117_ </w:t>
      </w:r>
      <w:r>
        <w:rPr>
          <w:rFonts w:ascii="Times New Roman"/>
          <w:b w:val="false"/>
          <w:i w:val="false"/>
          <w:color w:val="000000"/>
          <w:sz w:val="28"/>
        </w:rPr>
        <w:t>
  "Об отнесении отдельных должностей
государственных служащих к категориям должностей государственных
служащих, установленных Указом Президента Республики Казахстан,
имеющим силу Закона, "О государственной службе" внести следующие
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подпункте 1) исключить слова: "заместителя Председателя
Высшего экономического совета при Президенте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подпункте 2) исключить слова: "Секретаря Совета
безопасности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 подпункте 3) исключить слова: "Национальной комиссии
Республики Казахстан по бухгалтерскому учету", "руководителя
телерадиокомплекса Пресс-службы Президента Республики Казахстан",
"главных инспекторов структурных подразделений Аппарата
Правительства Республики Казахстан", "главного ученого секретаря
Государственного аттестационного комитета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в подпункте 6) исключить слова: "главных и старших
контролеров-ревизоров Комитета финансово-валютного контроля при
Министерстве финансов Республики Казахстан"; "главных и старших
казначеев, ведущих бухгалтеров-экспертов Казначейства Министерства
финансов Республики Казахстан"; "начальников отделов, заместителей
начальников отделов местных исполнительных органов областей, городов
республиканского значения и столицы Республики";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в подпункте 7) исключить слова: "заведующих секторами
аппаратов акимов областей, городов республиканского значения и
столицы Республики"; "контролеров-ревизоров Комитета
финансово-валютного контроля при Министерстве финансов Республики
Казахстан"; "казначеев, бухгалтеров-экспертов Казначейства
Министерства финансов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Настоящий Указ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