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be9d" w14:textId="34fb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приоритетах и региональных программах поддержки и развития малого предпринимательства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июля 1997 г. N 3589.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государственной поддержке малого предпринимательства", а также в целях создания условий, максимально благоприятных для субъектов малого предпринимательства, совершенствования механизмов финансового и информационного обеспечения их деятельности,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приоритеты развития малого предпринимательства по видам производства товаров и услуг с учетом территориальных условий, считая основными направлениями развития предпринимательства на 1997- 1998 годы: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новых и развитие действующих производств товаров народного потребления, замещающих импорт, строительных материалов, малых видов оборудования;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сферы услуг, в первую очередь оказываемых кооперативами собственников квартир;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производств по дальнейшей переработке продукции аграрного комплекса;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Национальным Банком Республики Казахстан создать механизмы стимулирования банков второго уровня для кредитования ими субъектов малого предпринимательства с учетом приоритетов развития, определяемых Правительством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 1 сентября 1997 года создать комиссию и поручить ей изучение и подготовку решений по следующим вопросам: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оптимизации структуры и деятельности государственных органов, осуществляющих контрольные и надзорные функции;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отмены предоставления государственными органами экономически необоснованных платных услуг при регистрации и хозяйственной деятельности субъектов малого предпринимательства;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определения строгого порядка установления тарифов и цен на платные услуги, оказываемые государственными органами, с целью недопущения самовольного их установления.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торговли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двухнедельный срок разработать и утвердить методику составления региональных (по областям) программ поддержки и развития малого предпринимательства с учетом приоритетов развития, определяемых Правительством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ввести с 1 сентября 1997 года обязательную форму статистической отчетности по всем субъектам малого предпринимательства в разрезе областей и г.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акимами областей и г.Алматы провести специальное обследование для определения структуры потребления импортных товаров населением, а также о состоянии действующих производственных мощностей по производству товаров народного потребления и услуг, отвечающих спросу населения, с целью оказания постприватизационной поддержки;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целях улучшения обеспечения субъектов малого предпринимательства маркетинговой информацией о состоянии рынков потребления и производства отдельных видов товаров и услуг, снижения рисков, связанных с финансированием, повышения эффективности вложения инвестиций создать постоянно действующую базу данных по финансируемым проектам малого предпринимательства.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 и г.Алматы в трехмесячный срок разработать и согласовать с Министерством экономики и торговли Республики Казахстан региональные программы поддержки и развития малого предпринимательства на 1997-1998 годы с указанием новых видов и объемов производства товаров и услуг, источников финансирования, сроков исполнения и реализации по каждому пункту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Высшему экономическому совету при Президенте Республики 
</w:t>
      </w:r>
      <w:r>
        <w:rPr>
          <w:rFonts w:ascii="Times New Roman"/>
          <w:b w:val="false"/>
          <w:i w:val="false"/>
          <w:color w:val="000000"/>
          <w:sz w:val="28"/>
        </w:rPr>
        <w:t>
Казахстан один раз в квартал докладывать о ходе исполнения настоящего Указа. 5. Контроль за исполнением настоящего Указа возложить на Администрацию Президента Республики Казахстан. 6. Настоящий Указ вступает в силу со дня подписания.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